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31CE" w14:textId="77777777" w:rsidR="00A50DE3" w:rsidRDefault="005616AF">
      <w:pPr>
        <w:rPr>
          <w:rFonts w:ascii="ＭＳ 明朝"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【第１号様式】</w:t>
      </w:r>
      <w:r>
        <w:rPr>
          <w:rFonts w:ascii="ＭＳ 明朝" w:eastAsia="ＭＳ 明朝" w:hAnsi="Century" w:cs="Times New Roman" w:hint="eastAsia"/>
          <w:color w:val="000000" w:themeColor="text1"/>
          <w:sz w:val="21"/>
          <w:szCs w:val="24"/>
        </w:rPr>
        <w:t xml:space="preserve">（第７条関係）　</w:t>
      </w:r>
    </w:p>
    <w:p w14:paraId="3E9831CF" w14:textId="77777777" w:rsidR="00A50DE3" w:rsidRDefault="005616AF">
      <w:pPr>
        <w:jc w:val="right"/>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令和　　年　　月　　日　</w:t>
      </w:r>
    </w:p>
    <w:p w14:paraId="3E9831D0" w14:textId="77777777" w:rsidR="00A50DE3" w:rsidRDefault="00A50DE3">
      <w:pPr>
        <w:rPr>
          <w:rFonts w:ascii="ＭＳ 明朝" w:eastAsia="ＭＳ 明朝" w:hAnsi="Century" w:cs="Times New Roman"/>
          <w:color w:val="000000" w:themeColor="text1"/>
          <w:sz w:val="21"/>
          <w:szCs w:val="21"/>
        </w:rPr>
      </w:pPr>
    </w:p>
    <w:p w14:paraId="3E9831D1" w14:textId="77777777" w:rsidR="00A50DE3" w:rsidRDefault="00A50DE3">
      <w:pPr>
        <w:rPr>
          <w:rFonts w:ascii="ＭＳ 明朝" w:eastAsia="ＭＳ 明朝" w:hAnsi="Century" w:cs="Times New Roman"/>
          <w:color w:val="000000" w:themeColor="text1"/>
          <w:sz w:val="21"/>
          <w:szCs w:val="21"/>
        </w:rPr>
      </w:pPr>
    </w:p>
    <w:p w14:paraId="3E9831D2" w14:textId="77777777" w:rsidR="00A50DE3" w:rsidRDefault="005616AF">
      <w:pPr>
        <w:ind w:firstLineChars="100" w:firstLine="21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公益財団法人関西文化学術研究都市推進機構　</w:t>
      </w:r>
    </w:p>
    <w:p w14:paraId="3E9831D3" w14:textId="77777777" w:rsidR="00A50DE3" w:rsidRDefault="005616AF">
      <w:pPr>
        <w:ind w:firstLineChars="200" w:firstLine="42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理事長　堀場　厚　</w:t>
      </w:r>
      <w:r>
        <w:rPr>
          <w:rFonts w:ascii="ＭＳ 明朝" w:eastAsia="ＭＳ 明朝" w:hAnsi="Century" w:cs="Times New Roman"/>
          <w:color w:val="000000" w:themeColor="text1"/>
          <w:sz w:val="21"/>
          <w:szCs w:val="21"/>
        </w:rPr>
        <w:t xml:space="preserve"> </w:t>
      </w:r>
      <w:r>
        <w:rPr>
          <w:rFonts w:ascii="ＭＳ 明朝" w:eastAsia="ＭＳ 明朝" w:hAnsi="Century" w:cs="Times New Roman" w:hint="eastAsia"/>
          <w:color w:val="000000" w:themeColor="text1"/>
          <w:sz w:val="21"/>
          <w:szCs w:val="21"/>
        </w:rPr>
        <w:t>様</w:t>
      </w:r>
    </w:p>
    <w:p w14:paraId="3E9831D4" w14:textId="77777777" w:rsidR="00A50DE3" w:rsidRDefault="00A50DE3">
      <w:pPr>
        <w:rPr>
          <w:rFonts w:ascii="ＭＳ 明朝" w:eastAsia="ＭＳ 明朝" w:hAnsi="Century" w:cs="Times New Roman"/>
          <w:color w:val="000000" w:themeColor="text1"/>
          <w:sz w:val="21"/>
          <w:szCs w:val="21"/>
        </w:rPr>
      </w:pPr>
    </w:p>
    <w:p w14:paraId="3E9831D5" w14:textId="77777777" w:rsidR="00A50DE3" w:rsidRDefault="00A50DE3">
      <w:pPr>
        <w:rPr>
          <w:rFonts w:ascii="ＭＳ 明朝" w:eastAsia="ＭＳ 明朝" w:hAnsi="Century" w:cs="Times New Roman"/>
          <w:color w:val="000000" w:themeColor="text1"/>
          <w:sz w:val="21"/>
          <w:szCs w:val="21"/>
        </w:rPr>
      </w:pPr>
    </w:p>
    <w:p w14:paraId="3E9831D6" w14:textId="77777777" w:rsidR="00A50DE3" w:rsidRDefault="005616AF">
      <w:pPr>
        <w:ind w:right="839"/>
        <w:jc w:val="center"/>
        <w:rPr>
          <w:rFonts w:ascii="ＭＳ 明朝" w:eastAsia="ＭＳ 明朝" w:hAnsi="Century" w:cs="Times New Roman"/>
          <w:color w:val="000000" w:themeColor="text1"/>
          <w:sz w:val="21"/>
          <w:szCs w:val="24"/>
          <w:u w:val="single"/>
        </w:rPr>
      </w:pPr>
      <w:r>
        <w:rPr>
          <w:rFonts w:ascii="ＭＳ 明朝" w:eastAsia="ＭＳ 明朝" w:hAnsi="Century" w:cs="Times New Roman" w:hint="eastAsia"/>
          <w:color w:val="000000" w:themeColor="text1"/>
          <w:sz w:val="21"/>
          <w:szCs w:val="21"/>
        </w:rPr>
        <w:t xml:space="preserve">　　　</w:t>
      </w:r>
      <w:r>
        <w:rPr>
          <w:rFonts w:ascii="ＭＳ 明朝" w:eastAsia="ＭＳ 明朝" w:hAnsi="Century" w:cs="Times New Roman"/>
          <w:color w:val="000000" w:themeColor="text1"/>
          <w:sz w:val="21"/>
          <w:szCs w:val="21"/>
        </w:rPr>
        <w:t xml:space="preserve"> </w:t>
      </w:r>
      <w:r>
        <w:rPr>
          <w:rFonts w:ascii="ＭＳ 明朝" w:eastAsia="ＭＳ 明朝" w:hAnsi="Century" w:cs="Times New Roman" w:hint="eastAsia"/>
          <w:color w:val="000000" w:themeColor="text1"/>
          <w:sz w:val="21"/>
          <w:szCs w:val="21"/>
        </w:rPr>
        <w:t xml:space="preserve">所　在　地　</w:t>
      </w:r>
    </w:p>
    <w:p w14:paraId="3E9831D7" w14:textId="77777777" w:rsidR="00A50DE3" w:rsidRDefault="00A50DE3">
      <w:pPr>
        <w:spacing w:line="200" w:lineRule="exact"/>
        <w:rPr>
          <w:rFonts w:ascii="ＭＳ 明朝" w:eastAsia="ＭＳ 明朝" w:hAnsi="Century" w:cs="Times New Roman"/>
          <w:color w:val="000000" w:themeColor="text1"/>
          <w:sz w:val="21"/>
          <w:szCs w:val="21"/>
        </w:rPr>
      </w:pPr>
    </w:p>
    <w:p w14:paraId="3E9831D8"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1D9"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1DA"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1DB"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1DC"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4"/>
        </w:rPr>
      </w:pPr>
    </w:p>
    <w:p w14:paraId="3E9831DD"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4"/>
        </w:rPr>
      </w:pPr>
    </w:p>
    <w:p w14:paraId="3E9831DE" w14:textId="77777777" w:rsidR="00A50DE3" w:rsidRDefault="005616AF">
      <w:pPr>
        <w:jc w:val="center"/>
        <w:rPr>
          <w:rFonts w:ascii="ＭＳ 明朝" w:eastAsia="ＭＳ 明朝" w:hAnsi="Century" w:cs="Times New Roman"/>
          <w:color w:val="000000" w:themeColor="text1"/>
          <w:szCs w:val="24"/>
        </w:rPr>
      </w:pPr>
      <w:r>
        <w:rPr>
          <w:rFonts w:ascii="ＭＳ 明朝" w:eastAsia="ＭＳ 明朝" w:hAnsi="ＭＳ 明朝" w:cs="Times New Roman" w:hint="eastAsia"/>
          <w:color w:val="000000" w:themeColor="text1"/>
          <w:szCs w:val="24"/>
        </w:rPr>
        <w:t>京都府スマートけいはんな実証促進事業補助金交付申請書</w:t>
      </w:r>
    </w:p>
    <w:p w14:paraId="3E9831DF" w14:textId="77777777" w:rsidR="00A50DE3" w:rsidRDefault="00A50DE3">
      <w:pPr>
        <w:rPr>
          <w:rFonts w:ascii="ＭＳ 明朝" w:eastAsia="ＭＳ 明朝" w:hAnsi="Century" w:cs="Times New Roman"/>
          <w:color w:val="000000" w:themeColor="text1"/>
          <w:sz w:val="21"/>
          <w:szCs w:val="24"/>
        </w:rPr>
      </w:pPr>
    </w:p>
    <w:p w14:paraId="3E9831E0" w14:textId="77777777" w:rsidR="00A50DE3" w:rsidRDefault="00A50DE3">
      <w:pPr>
        <w:rPr>
          <w:rFonts w:ascii="ＭＳ 明朝" w:eastAsia="ＭＳ 明朝" w:hAnsi="Century" w:cs="Times New Roman"/>
          <w:color w:val="000000" w:themeColor="text1"/>
          <w:sz w:val="21"/>
          <w:szCs w:val="24"/>
        </w:rPr>
      </w:pPr>
    </w:p>
    <w:p w14:paraId="3E9831E1" w14:textId="77777777" w:rsidR="00A50DE3" w:rsidRDefault="005616AF">
      <w:pPr>
        <w:wordWrap w:val="0"/>
        <w:spacing w:line="358" w:lineRule="exact"/>
        <w:jc w:val="left"/>
        <w:rPr>
          <w:rFonts w:ascii="Century" w:eastAsia="ＭＳ 明朝" w:hAnsi="ＭＳ 明朝" w:cs="Times New Roman"/>
          <w:color w:val="000000" w:themeColor="text1"/>
          <w:sz w:val="21"/>
          <w:szCs w:val="21"/>
        </w:rPr>
      </w:pPr>
      <w:r>
        <w:rPr>
          <w:rFonts w:ascii="ＭＳ 明朝" w:eastAsia="ＭＳ 明朝" w:hAnsi="ＭＳ 明朝" w:cs="ＭＳ 明朝" w:hint="eastAsia"/>
          <w:color w:val="000000" w:themeColor="text1"/>
          <w:sz w:val="21"/>
          <w:szCs w:val="21"/>
        </w:rPr>
        <w:t xml:space="preserve">　京都府スマートけいはんな実証促進事業補助金交付要領第７条第１項に基づき、下記のとおり補助金の交付を申請します。</w:t>
      </w:r>
    </w:p>
    <w:p w14:paraId="3E9831E2" w14:textId="77777777" w:rsidR="00A50DE3" w:rsidRDefault="00A50DE3">
      <w:pPr>
        <w:rPr>
          <w:rFonts w:ascii="ＭＳ 明朝" w:eastAsia="ＭＳ 明朝" w:hAnsi="Century" w:cs="Times New Roman"/>
          <w:color w:val="000000" w:themeColor="text1"/>
          <w:sz w:val="21"/>
          <w:szCs w:val="21"/>
        </w:rPr>
      </w:pPr>
    </w:p>
    <w:p w14:paraId="3E9831E3" w14:textId="77777777" w:rsidR="00A50DE3" w:rsidRDefault="005616AF">
      <w:pPr>
        <w:jc w:val="center"/>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記</w:t>
      </w:r>
    </w:p>
    <w:p w14:paraId="3E9831E4" w14:textId="77777777" w:rsidR="00A50DE3" w:rsidRDefault="00A50DE3">
      <w:pPr>
        <w:rPr>
          <w:rFonts w:ascii="ＭＳ 明朝" w:eastAsia="ＭＳ 明朝" w:hAnsi="Century" w:cs="Times New Roman"/>
          <w:color w:val="000000" w:themeColor="text1"/>
          <w:sz w:val="21"/>
          <w:szCs w:val="24"/>
        </w:rPr>
      </w:pPr>
    </w:p>
    <w:p w14:paraId="3E9831E5" w14:textId="77777777" w:rsidR="00A50DE3" w:rsidRDefault="005616A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１　補助事業のテーマ名</w:t>
      </w:r>
    </w:p>
    <w:p w14:paraId="3E9831E6" w14:textId="77777777" w:rsidR="00A50DE3" w:rsidRDefault="005616AF">
      <w:pPr>
        <w:ind w:left="210" w:hangingChars="100" w:hanging="210"/>
        <w:rPr>
          <w:rFonts w:ascii="Century" w:eastAsia="ＭＳ 明朝" w:hAnsi="Century" w:cs="Times New Roman"/>
          <w:b/>
          <w:i/>
          <w:color w:val="000000" w:themeColor="text1"/>
          <w:sz w:val="21"/>
          <w:szCs w:val="24"/>
        </w:rPr>
      </w:pPr>
      <w:r>
        <w:rPr>
          <w:rFonts w:ascii="ＭＳ 明朝" w:eastAsia="ＭＳ 明朝" w:hAnsi="Century" w:cs="Times New Roman" w:hint="eastAsia"/>
          <w:color w:val="000000" w:themeColor="text1"/>
          <w:sz w:val="21"/>
          <w:szCs w:val="24"/>
        </w:rPr>
        <w:t xml:space="preserve">　　</w:t>
      </w:r>
    </w:p>
    <w:p w14:paraId="3E9831E7" w14:textId="77777777" w:rsidR="00A50DE3" w:rsidRDefault="00A50DE3">
      <w:pPr>
        <w:ind w:left="211" w:hangingChars="100" w:hanging="211"/>
        <w:rPr>
          <w:rFonts w:ascii="Century" w:eastAsia="ＭＳ 明朝" w:hAnsi="Century" w:cs="Times New Roman"/>
          <w:b/>
          <w:i/>
          <w:color w:val="000000" w:themeColor="text1"/>
          <w:sz w:val="21"/>
          <w:szCs w:val="24"/>
        </w:rPr>
      </w:pPr>
    </w:p>
    <w:p w14:paraId="3E9831E8" w14:textId="77777777" w:rsidR="00A50DE3" w:rsidRDefault="005616A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２　事業実施期間</w:t>
      </w:r>
    </w:p>
    <w:p w14:paraId="3E9831E9" w14:textId="77777777" w:rsidR="00A50DE3" w:rsidRDefault="005616A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 xml:space="preserve">　　令和　　年　　月　　日　～　令和　　年　　月　　日</w:t>
      </w:r>
    </w:p>
    <w:p w14:paraId="3E9831EA" w14:textId="77777777" w:rsidR="00A50DE3" w:rsidRDefault="00A50DE3">
      <w:pPr>
        <w:ind w:left="632" w:hangingChars="300" w:hanging="632"/>
        <w:rPr>
          <w:rFonts w:ascii="ＭＳ 明朝" w:eastAsia="ＭＳ 明朝" w:hAnsi="ＭＳ 明朝" w:cs="ＭＳ Ｐゴシック"/>
          <w:b/>
          <w:i/>
          <w:color w:val="000000" w:themeColor="text1"/>
          <w:sz w:val="21"/>
          <w:szCs w:val="21"/>
        </w:rPr>
      </w:pPr>
    </w:p>
    <w:p w14:paraId="3E9831EB" w14:textId="77777777" w:rsidR="00A50DE3" w:rsidRDefault="00A50DE3">
      <w:pPr>
        <w:rPr>
          <w:rFonts w:ascii="ＭＳ 明朝" w:eastAsia="ＭＳ 明朝" w:hAnsi="Century" w:cs="Times New Roman"/>
          <w:color w:val="000000" w:themeColor="text1"/>
          <w:sz w:val="21"/>
          <w:szCs w:val="24"/>
        </w:rPr>
      </w:pPr>
    </w:p>
    <w:p w14:paraId="3E9831EC" w14:textId="77777777" w:rsidR="00A50DE3" w:rsidRDefault="00A50DE3">
      <w:pPr>
        <w:rPr>
          <w:rFonts w:ascii="ＭＳ 明朝" w:eastAsia="ＭＳ 明朝" w:hAnsi="Century" w:cs="Times New Roman"/>
          <w:color w:val="000000" w:themeColor="text1"/>
          <w:sz w:val="21"/>
          <w:szCs w:val="24"/>
        </w:rPr>
      </w:pPr>
    </w:p>
    <w:p w14:paraId="3E9831ED" w14:textId="77777777" w:rsidR="00A50DE3" w:rsidRDefault="005616A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３　補助対象経費及び補助金交付申請額等</w:t>
      </w:r>
    </w:p>
    <w:p w14:paraId="3E9831EE" w14:textId="77777777" w:rsidR="00A50DE3" w:rsidRDefault="005616AF">
      <w:pPr>
        <w:ind w:firstLineChars="200" w:firstLine="42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補助対象経費　　　　　　　　　　　　　　　　千円（消費税抜額）</w:t>
      </w:r>
    </w:p>
    <w:p w14:paraId="3E9831EF" w14:textId="77777777" w:rsidR="00A50DE3" w:rsidRDefault="005616AF">
      <w:pPr>
        <w:ind w:firstLineChars="200" w:firstLine="42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補助金交付申請額　　　　　　　　　　　　　　千円（消費税抜額）</w:t>
      </w:r>
    </w:p>
    <w:p w14:paraId="3E9831F0" w14:textId="77777777" w:rsidR="00A50DE3" w:rsidRDefault="00A50DE3">
      <w:pPr>
        <w:rPr>
          <w:rFonts w:ascii="ＭＳ 明朝" w:eastAsia="ＭＳ 明朝" w:hAnsi="Century" w:cs="Times New Roman"/>
          <w:color w:val="000000" w:themeColor="text1"/>
          <w:sz w:val="21"/>
          <w:szCs w:val="24"/>
        </w:rPr>
      </w:pPr>
    </w:p>
    <w:p w14:paraId="3E9831F1" w14:textId="77777777" w:rsidR="00A50DE3" w:rsidRDefault="005616A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４　添付書類</w:t>
      </w:r>
    </w:p>
    <w:p w14:paraId="3E9831F2" w14:textId="77777777" w:rsidR="00A50DE3" w:rsidRDefault="005616AF">
      <w:pPr>
        <w:ind w:firstLineChars="200" w:firstLine="42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別添のとおり</w:t>
      </w:r>
    </w:p>
    <w:p w14:paraId="3E9831F3" w14:textId="77777777" w:rsidR="00A50DE3" w:rsidRDefault="00A50DE3">
      <w:pPr>
        <w:snapToGrid w:val="0"/>
        <w:rPr>
          <w:rFonts w:ascii="Century" w:eastAsia="ＭＳ 明朝" w:hAnsi="Century" w:cs="Times New Roman"/>
          <w:color w:val="000000" w:themeColor="text1"/>
          <w:sz w:val="21"/>
          <w:szCs w:val="21"/>
        </w:rPr>
      </w:pPr>
    </w:p>
    <w:p w14:paraId="3E9831F4" w14:textId="77777777" w:rsidR="00A50DE3" w:rsidRDefault="005616AF">
      <w:pPr>
        <w:snapToGrid w:val="0"/>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５　連絡担当者</w:t>
      </w:r>
    </w:p>
    <w:p w14:paraId="3E9831F5" w14:textId="77777777" w:rsidR="00A50DE3" w:rsidRDefault="005616AF">
      <w:pPr>
        <w:snapToGrid w:val="0"/>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 xml:space="preserve">　　住所：</w:t>
      </w:r>
    </w:p>
    <w:p w14:paraId="3E9831F6" w14:textId="77777777" w:rsidR="00A50DE3" w:rsidRDefault="005616AF">
      <w:pPr>
        <w:snapToGrid w:val="0"/>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 xml:space="preserve">　　役職：</w:t>
      </w:r>
    </w:p>
    <w:p w14:paraId="3E9831F7" w14:textId="77777777" w:rsidR="00A50DE3" w:rsidRDefault="005616AF">
      <w:pPr>
        <w:snapToGrid w:val="0"/>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 xml:space="preserve">　　氏名：</w:t>
      </w:r>
    </w:p>
    <w:p w14:paraId="3E9831F8" w14:textId="77777777" w:rsidR="00A50DE3" w:rsidRDefault="005616AF">
      <w:pPr>
        <w:snapToGrid w:val="0"/>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 xml:space="preserve">　　ＴＥＬ：　　　　　　　　　　　　　ＦＡＸ：</w:t>
      </w:r>
    </w:p>
    <w:p w14:paraId="3E9831F9" w14:textId="77777777" w:rsidR="00A50DE3" w:rsidRDefault="005616AF">
      <w:pPr>
        <w:snapToGrid w:val="0"/>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 xml:space="preserve">　　メールアドレス：</w:t>
      </w:r>
    </w:p>
    <w:p w14:paraId="3E9831FA" w14:textId="77777777" w:rsidR="00A50DE3" w:rsidRDefault="00A50DE3">
      <w:pPr>
        <w:snapToGrid w:val="0"/>
        <w:rPr>
          <w:rFonts w:ascii="Century" w:eastAsia="ＭＳ 明朝" w:hAnsi="Century" w:cs="Times New Roman"/>
          <w:color w:val="000000" w:themeColor="text1"/>
          <w:sz w:val="21"/>
          <w:szCs w:val="21"/>
        </w:rPr>
      </w:pPr>
    </w:p>
    <w:p w14:paraId="3E9831FB" w14:textId="77777777" w:rsidR="00A50DE3" w:rsidRDefault="00A50DE3">
      <w:pPr>
        <w:snapToGrid w:val="0"/>
        <w:rPr>
          <w:rFonts w:ascii="Century" w:eastAsia="ＭＳ 明朝" w:hAnsi="Century" w:cs="Times New Roman"/>
          <w:color w:val="000000" w:themeColor="text1"/>
          <w:sz w:val="21"/>
          <w:szCs w:val="21"/>
        </w:rPr>
      </w:pPr>
    </w:p>
    <w:p w14:paraId="3E9831FC" w14:textId="77777777" w:rsidR="00A50DE3" w:rsidRDefault="00A50DE3">
      <w:pPr>
        <w:snapToGrid w:val="0"/>
        <w:rPr>
          <w:rFonts w:ascii="Century" w:eastAsia="ＭＳ 明朝" w:hAnsi="Century" w:cs="Times New Roman"/>
          <w:color w:val="000000" w:themeColor="text1"/>
          <w:sz w:val="21"/>
          <w:szCs w:val="21"/>
        </w:rPr>
      </w:pPr>
    </w:p>
    <w:p w14:paraId="3E9831FD" w14:textId="77777777" w:rsidR="00A50DE3" w:rsidRDefault="00A50DE3">
      <w:pPr>
        <w:snapToGrid w:val="0"/>
        <w:rPr>
          <w:rFonts w:ascii="Century" w:eastAsia="ＭＳ 明朝" w:hAnsi="Century" w:cs="Times New Roman"/>
          <w:color w:val="000000" w:themeColor="text1"/>
          <w:sz w:val="21"/>
          <w:szCs w:val="21"/>
        </w:rPr>
      </w:pPr>
    </w:p>
    <w:p w14:paraId="3E9831FE" w14:textId="77777777" w:rsidR="00A50DE3" w:rsidRDefault="005616AF">
      <w:pPr>
        <w:snapToGrid w:val="0"/>
        <w:ind w:leftChars="59" w:left="566" w:hangingChars="202" w:hanging="424"/>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（注）事前着手届（様式第２号）を提出する場合は、交付申請時において既に実施した契約書・発注書の写等を添付してください。</w:t>
      </w:r>
    </w:p>
    <w:p w14:paraId="3E9831FF" w14:textId="77777777" w:rsidR="00A50DE3" w:rsidRDefault="005616AF">
      <w:pPr>
        <w:tabs>
          <w:tab w:val="right" w:leader="middleDot" w:pos="8820"/>
        </w:tabs>
        <w:rPr>
          <w:rFonts w:ascii="Century" w:eastAsia="ＭＳ 明朝" w:hAnsi="Century" w:cs="Times New Roman"/>
          <w:color w:val="000000" w:themeColor="text1"/>
          <w:sz w:val="22"/>
          <w:szCs w:val="24"/>
        </w:rPr>
      </w:pPr>
      <w:r>
        <w:rPr>
          <w:rFonts w:ascii="Century" w:eastAsia="ＭＳ 明朝" w:hAnsi="Century" w:cs="Times New Roman"/>
          <w:color w:val="000000" w:themeColor="text1"/>
          <w:sz w:val="22"/>
          <w:szCs w:val="24"/>
        </w:rPr>
        <w:br w:type="page"/>
      </w:r>
    </w:p>
    <w:p w14:paraId="3E983200" w14:textId="77777777" w:rsidR="00A50DE3" w:rsidRDefault="005616AF">
      <w:pPr>
        <w:tabs>
          <w:tab w:val="right" w:leader="middleDot" w:pos="8820"/>
        </w:tabs>
        <w:rPr>
          <w:rFonts w:ascii="Century" w:eastAsia="ＭＳ 明朝" w:hAnsi="Century" w:cs="Times New Roman"/>
          <w:color w:val="000000" w:themeColor="text1"/>
          <w:sz w:val="22"/>
          <w:szCs w:val="24"/>
        </w:rPr>
      </w:pPr>
      <w:r>
        <w:rPr>
          <w:rFonts w:ascii="Century" w:eastAsia="ＭＳ 明朝" w:hAnsi="Century" w:cs="Times New Roman" w:hint="eastAsia"/>
          <w:color w:val="000000" w:themeColor="text1"/>
          <w:sz w:val="22"/>
          <w:szCs w:val="24"/>
        </w:rPr>
        <w:lastRenderedPageBreak/>
        <w:t xml:space="preserve">【第１号様式　別紙１】　</w:t>
      </w:r>
    </w:p>
    <w:p w14:paraId="3E983201" w14:textId="77777777" w:rsidR="00A50DE3" w:rsidRDefault="00A50DE3">
      <w:pPr>
        <w:tabs>
          <w:tab w:val="right" w:leader="middleDot" w:pos="8820"/>
        </w:tabs>
        <w:rPr>
          <w:rFonts w:ascii="Century" w:eastAsia="ＭＳ 明朝" w:hAnsi="Century" w:cs="Times New Roman"/>
          <w:b/>
          <w:i/>
          <w:color w:val="000000" w:themeColor="text1"/>
          <w:sz w:val="22"/>
          <w:szCs w:val="24"/>
        </w:rPr>
      </w:pPr>
    </w:p>
    <w:p w14:paraId="3E983202" w14:textId="77777777" w:rsidR="00A50DE3" w:rsidRDefault="005616AF">
      <w:pPr>
        <w:jc w:val="center"/>
        <w:rPr>
          <w:rFonts w:ascii="Century" w:eastAsia="ＭＳ 明朝" w:hAnsi="Century" w:cs="Times New Roman"/>
          <w:b/>
          <w:i/>
          <w:color w:val="000000" w:themeColor="text1"/>
          <w:szCs w:val="24"/>
        </w:rPr>
      </w:pPr>
      <w:r>
        <w:rPr>
          <w:rFonts w:ascii="Century" w:eastAsia="ＭＳ 明朝" w:hAnsi="Century" w:cs="Times New Roman" w:hint="eastAsia"/>
          <w:b/>
          <w:color w:val="000000" w:themeColor="text1"/>
          <w:sz w:val="32"/>
          <w:szCs w:val="24"/>
        </w:rPr>
        <w:t>申請者の概要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3075"/>
        <w:gridCol w:w="8"/>
        <w:gridCol w:w="31"/>
        <w:gridCol w:w="1401"/>
        <w:gridCol w:w="8"/>
        <w:gridCol w:w="81"/>
        <w:gridCol w:w="3440"/>
      </w:tblGrid>
      <w:tr w:rsidR="00A50DE3" w14:paraId="3E983206" w14:textId="77777777">
        <w:trPr>
          <w:trHeight w:val="302"/>
        </w:trPr>
        <w:tc>
          <w:tcPr>
            <w:tcW w:w="1595" w:type="dxa"/>
            <w:vMerge w:val="restart"/>
            <w:shd w:val="clear" w:color="auto" w:fill="FFFFFF" w:themeFill="background1"/>
            <w:vAlign w:val="center"/>
          </w:tcPr>
          <w:p w14:paraId="3E983203" w14:textId="77777777" w:rsidR="00A50DE3" w:rsidRDefault="005616AF">
            <w:pPr>
              <w:jc w:val="center"/>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（ふりがな）</w:t>
            </w:r>
          </w:p>
          <w:p w14:paraId="3E983204"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名称</w:t>
            </w: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法人名</w:t>
            </w:r>
            <w:r>
              <w:rPr>
                <w:rFonts w:ascii="ＭＳ 明朝" w:eastAsia="ＭＳ 明朝" w:hAnsi="ＭＳ 明朝" w:cs="Times New Roman"/>
                <w:color w:val="000000" w:themeColor="text1"/>
                <w:sz w:val="21"/>
                <w:szCs w:val="21"/>
              </w:rPr>
              <w:t>)</w:t>
            </w:r>
          </w:p>
        </w:tc>
        <w:tc>
          <w:tcPr>
            <w:tcW w:w="8044" w:type="dxa"/>
            <w:gridSpan w:val="7"/>
            <w:tcBorders>
              <w:bottom w:val="single" w:sz="4" w:space="0" w:color="FFFFFF"/>
            </w:tcBorders>
          </w:tcPr>
          <w:p w14:paraId="3E983205" w14:textId="77777777" w:rsidR="00A50DE3" w:rsidRDefault="00A50DE3">
            <w:pPr>
              <w:rPr>
                <w:rFonts w:ascii="ＭＳ 明朝" w:eastAsia="ＭＳ 明朝" w:hAnsi="ＭＳ 明朝" w:cs="Times New Roman"/>
                <w:i/>
                <w:color w:val="000000" w:themeColor="text1"/>
                <w:sz w:val="18"/>
                <w:szCs w:val="18"/>
              </w:rPr>
            </w:pPr>
          </w:p>
        </w:tc>
      </w:tr>
      <w:tr w:rsidR="00A50DE3" w14:paraId="3E983209" w14:textId="77777777">
        <w:trPr>
          <w:trHeight w:val="417"/>
        </w:trPr>
        <w:tc>
          <w:tcPr>
            <w:tcW w:w="1595" w:type="dxa"/>
            <w:vMerge/>
            <w:shd w:val="clear" w:color="auto" w:fill="FFFFFF" w:themeFill="background1"/>
            <w:vAlign w:val="center"/>
          </w:tcPr>
          <w:p w14:paraId="3E983207" w14:textId="77777777" w:rsidR="00A50DE3" w:rsidRDefault="00A50DE3">
            <w:pPr>
              <w:jc w:val="center"/>
              <w:rPr>
                <w:rFonts w:ascii="ＭＳ 明朝" w:eastAsia="ＭＳ 明朝" w:hAnsi="ＭＳ 明朝" w:cs="Times New Roman"/>
                <w:color w:val="000000" w:themeColor="text1"/>
                <w:sz w:val="18"/>
                <w:szCs w:val="18"/>
              </w:rPr>
            </w:pPr>
          </w:p>
        </w:tc>
        <w:tc>
          <w:tcPr>
            <w:tcW w:w="8044" w:type="dxa"/>
            <w:gridSpan w:val="7"/>
            <w:tcBorders>
              <w:top w:val="single" w:sz="4" w:space="0" w:color="FFFFFF"/>
            </w:tcBorders>
          </w:tcPr>
          <w:p w14:paraId="3E983208" w14:textId="77777777" w:rsidR="00A50DE3" w:rsidRDefault="00A50DE3">
            <w:pPr>
              <w:rPr>
                <w:rFonts w:ascii="ＭＳ 明朝" w:eastAsia="ＭＳ 明朝" w:hAnsi="ＭＳ 明朝" w:cs="Times New Roman"/>
                <w:color w:val="000000" w:themeColor="text1"/>
                <w:sz w:val="21"/>
                <w:szCs w:val="21"/>
              </w:rPr>
            </w:pPr>
          </w:p>
        </w:tc>
      </w:tr>
      <w:tr w:rsidR="00A50DE3" w14:paraId="3E98320E" w14:textId="77777777">
        <w:trPr>
          <w:trHeight w:val="848"/>
        </w:trPr>
        <w:tc>
          <w:tcPr>
            <w:tcW w:w="1595" w:type="dxa"/>
            <w:tcBorders>
              <w:top w:val="single" w:sz="4" w:space="0" w:color="auto"/>
            </w:tcBorders>
            <w:shd w:val="clear" w:color="auto" w:fill="FFFFFF" w:themeFill="background1"/>
            <w:vAlign w:val="center"/>
          </w:tcPr>
          <w:p w14:paraId="3E98320A"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住　　所</w:t>
            </w:r>
          </w:p>
        </w:tc>
        <w:tc>
          <w:tcPr>
            <w:tcW w:w="8044" w:type="dxa"/>
            <w:gridSpan w:val="7"/>
          </w:tcPr>
          <w:p w14:paraId="3E98320B" w14:textId="77777777" w:rsidR="00A50DE3" w:rsidRDefault="005616AF">
            <w:pPr>
              <w:autoSpaceDE w:val="0"/>
              <w:autoSpaceDN w:val="0"/>
              <w:adjustRightInd w:val="0"/>
              <w:jc w:val="left"/>
              <w:rPr>
                <w:rFonts w:ascii="ＭＳ 明朝" w:eastAsia="ＭＳ 明朝" w:hAnsi="ＭＳ 明朝" w:cs="MS-Gothic"/>
                <w:color w:val="000000" w:themeColor="text1"/>
                <w:kern w:val="0"/>
                <w:sz w:val="21"/>
                <w:szCs w:val="18"/>
              </w:rPr>
            </w:pPr>
            <w:r>
              <w:rPr>
                <w:rFonts w:ascii="ＭＳ 明朝" w:eastAsia="ＭＳ 明朝" w:hAnsi="ＭＳ 明朝" w:cs="MS-Gothic"/>
                <w:color w:val="000000" w:themeColor="text1"/>
                <w:kern w:val="0"/>
                <w:sz w:val="21"/>
                <w:szCs w:val="18"/>
              </w:rPr>
              <w:t>〒</w:t>
            </w:r>
          </w:p>
          <w:p w14:paraId="3E98320C" w14:textId="34D5C8BC" w:rsidR="00A50DE3" w:rsidRDefault="00A50DE3">
            <w:pPr>
              <w:autoSpaceDE w:val="0"/>
              <w:autoSpaceDN w:val="0"/>
              <w:adjustRightInd w:val="0"/>
              <w:jc w:val="left"/>
              <w:rPr>
                <w:rFonts w:ascii="ＭＳ 明朝" w:eastAsia="ＭＳ 明朝" w:hAnsi="ＭＳ 明朝" w:cs="MS-Gothic"/>
                <w:color w:val="000000" w:themeColor="text1"/>
                <w:kern w:val="0"/>
                <w:sz w:val="21"/>
                <w:szCs w:val="18"/>
              </w:rPr>
            </w:pPr>
          </w:p>
          <w:p w14:paraId="3E98320D" w14:textId="77777777" w:rsidR="00A50DE3" w:rsidRDefault="00A50DE3">
            <w:pPr>
              <w:autoSpaceDE w:val="0"/>
              <w:autoSpaceDN w:val="0"/>
              <w:adjustRightInd w:val="0"/>
              <w:jc w:val="left"/>
              <w:rPr>
                <w:rFonts w:ascii="ＭＳ 明朝" w:eastAsia="ＭＳ 明朝" w:hAnsi="ＭＳ 明朝" w:cs="MS-Gothic"/>
                <w:color w:val="000000" w:themeColor="text1"/>
                <w:kern w:val="0"/>
                <w:sz w:val="21"/>
                <w:szCs w:val="18"/>
              </w:rPr>
            </w:pPr>
          </w:p>
        </w:tc>
      </w:tr>
      <w:tr w:rsidR="00A50DE3" w14:paraId="3E983213" w14:textId="77777777">
        <w:trPr>
          <w:trHeight w:val="552"/>
        </w:trPr>
        <w:tc>
          <w:tcPr>
            <w:tcW w:w="1595" w:type="dxa"/>
            <w:shd w:val="clear" w:color="auto" w:fill="FFFFFF" w:themeFill="background1"/>
            <w:vAlign w:val="center"/>
          </w:tcPr>
          <w:p w14:paraId="3E98320F"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電話番号</w:t>
            </w:r>
          </w:p>
        </w:tc>
        <w:tc>
          <w:tcPr>
            <w:tcW w:w="3075" w:type="dxa"/>
            <w:tcBorders>
              <w:right w:val="single" w:sz="4" w:space="0" w:color="auto"/>
            </w:tcBorders>
            <w:vAlign w:val="center"/>
          </w:tcPr>
          <w:p w14:paraId="3E983210" w14:textId="77777777" w:rsidR="00A50DE3" w:rsidRDefault="005616AF">
            <w:pPr>
              <w:rPr>
                <w:rFonts w:ascii="ＭＳ 明朝" w:eastAsia="ＭＳ 明朝" w:hAnsi="ＭＳ 明朝" w:cs="Times New Roman"/>
                <w:color w:val="000000" w:themeColor="text1"/>
                <w:sz w:val="21"/>
                <w:szCs w:val="21"/>
              </w:rPr>
            </w:pP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 xml:space="preserve">　　　－</w:t>
            </w:r>
          </w:p>
        </w:tc>
        <w:tc>
          <w:tcPr>
            <w:tcW w:w="1440" w:type="dxa"/>
            <w:gridSpan w:val="3"/>
            <w:tcBorders>
              <w:left w:val="single" w:sz="4" w:space="0" w:color="auto"/>
            </w:tcBorders>
            <w:shd w:val="clear" w:color="auto" w:fill="FFFFFF" w:themeFill="background1"/>
            <w:vAlign w:val="center"/>
          </w:tcPr>
          <w:p w14:paraId="3E983211" w14:textId="77777777" w:rsidR="00A50DE3" w:rsidRDefault="005616AF">
            <w:pPr>
              <w:ind w:firstLineChars="50" w:firstLine="105"/>
              <w:rPr>
                <w:rFonts w:ascii="ＭＳ 明朝" w:eastAsia="ＭＳ 明朝" w:hAnsi="ＭＳ 明朝" w:cs="Times New Roman"/>
                <w:color w:val="000000" w:themeColor="text1"/>
                <w:sz w:val="21"/>
                <w:szCs w:val="21"/>
              </w:rPr>
            </w:pPr>
            <w:r>
              <w:rPr>
                <w:rFonts w:ascii="ＭＳ 明朝" w:eastAsia="ＭＳ 明朝" w:hAnsi="ＭＳ 明朝" w:cs="Times New Roman"/>
                <w:color w:val="000000" w:themeColor="text1"/>
                <w:sz w:val="21"/>
                <w:szCs w:val="21"/>
              </w:rPr>
              <w:t>FAX</w:t>
            </w:r>
            <w:r>
              <w:rPr>
                <w:rFonts w:ascii="ＭＳ 明朝" w:eastAsia="ＭＳ 明朝" w:hAnsi="ＭＳ 明朝" w:cs="Times New Roman" w:hint="eastAsia"/>
                <w:color w:val="000000" w:themeColor="text1"/>
                <w:sz w:val="21"/>
                <w:szCs w:val="21"/>
              </w:rPr>
              <w:t>番号</w:t>
            </w:r>
          </w:p>
        </w:tc>
        <w:tc>
          <w:tcPr>
            <w:tcW w:w="3529" w:type="dxa"/>
            <w:gridSpan w:val="3"/>
            <w:tcBorders>
              <w:left w:val="single" w:sz="4" w:space="0" w:color="auto"/>
            </w:tcBorders>
            <w:vAlign w:val="center"/>
          </w:tcPr>
          <w:p w14:paraId="3E983212" w14:textId="77777777" w:rsidR="00A50DE3" w:rsidRDefault="005616AF">
            <w:pPr>
              <w:rPr>
                <w:rFonts w:ascii="ＭＳ 明朝" w:eastAsia="ＭＳ 明朝" w:hAnsi="ＭＳ 明朝" w:cs="Times New Roman"/>
                <w:color w:val="000000" w:themeColor="text1"/>
                <w:sz w:val="21"/>
                <w:szCs w:val="21"/>
              </w:rPr>
            </w:pP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 xml:space="preserve">　　　－</w:t>
            </w:r>
          </w:p>
        </w:tc>
      </w:tr>
      <w:tr w:rsidR="00A50DE3" w14:paraId="3E983217" w14:textId="77777777">
        <w:trPr>
          <w:trHeight w:val="703"/>
        </w:trPr>
        <w:tc>
          <w:tcPr>
            <w:tcW w:w="1595" w:type="dxa"/>
            <w:shd w:val="clear" w:color="auto" w:fill="FFFFFF" w:themeFill="background1"/>
            <w:vAlign w:val="center"/>
          </w:tcPr>
          <w:p w14:paraId="3E983214" w14:textId="77777777" w:rsidR="00A50DE3" w:rsidRDefault="005616AF">
            <w:pPr>
              <w:jc w:val="center"/>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（ふりがな）</w:t>
            </w:r>
          </w:p>
          <w:p w14:paraId="3E983215"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代表者職氏名</w:t>
            </w:r>
          </w:p>
        </w:tc>
        <w:tc>
          <w:tcPr>
            <w:tcW w:w="8044" w:type="dxa"/>
            <w:gridSpan w:val="7"/>
            <w:vAlign w:val="center"/>
          </w:tcPr>
          <w:p w14:paraId="3E983216" w14:textId="77777777" w:rsidR="00A50DE3" w:rsidRDefault="00A50DE3">
            <w:pPr>
              <w:autoSpaceDE w:val="0"/>
              <w:autoSpaceDN w:val="0"/>
              <w:adjustRightInd w:val="0"/>
              <w:rPr>
                <w:rFonts w:ascii="ＭＳ 明朝" w:eastAsia="ＭＳ 明朝" w:hAnsi="ＭＳ 明朝" w:cs="MS-Gothic"/>
                <w:b/>
                <w:color w:val="000000" w:themeColor="text1"/>
                <w:kern w:val="0"/>
                <w:sz w:val="21"/>
                <w:szCs w:val="21"/>
              </w:rPr>
            </w:pPr>
          </w:p>
        </w:tc>
      </w:tr>
      <w:tr w:rsidR="00A50DE3" w14:paraId="3E98321A" w14:textId="77777777">
        <w:trPr>
          <w:trHeight w:val="680"/>
        </w:trPr>
        <w:tc>
          <w:tcPr>
            <w:tcW w:w="1595" w:type="dxa"/>
            <w:shd w:val="clear" w:color="auto" w:fill="FFFFFF" w:themeFill="background1"/>
            <w:vAlign w:val="center"/>
          </w:tcPr>
          <w:p w14:paraId="3E983218"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設立年月日</w:t>
            </w:r>
          </w:p>
        </w:tc>
        <w:tc>
          <w:tcPr>
            <w:tcW w:w="8044" w:type="dxa"/>
            <w:gridSpan w:val="7"/>
            <w:vAlign w:val="center"/>
          </w:tcPr>
          <w:p w14:paraId="3E983219" w14:textId="77777777" w:rsidR="00A50DE3" w:rsidRDefault="00A50DE3">
            <w:pPr>
              <w:autoSpaceDE w:val="0"/>
              <w:autoSpaceDN w:val="0"/>
              <w:adjustRightInd w:val="0"/>
              <w:jc w:val="left"/>
              <w:rPr>
                <w:rFonts w:ascii="ＭＳ 明朝" w:eastAsia="ＭＳ 明朝" w:hAnsi="ＭＳ 明朝" w:cs="MS-Gothic"/>
                <w:color w:val="000000" w:themeColor="text1"/>
                <w:kern w:val="0"/>
                <w:sz w:val="21"/>
                <w:szCs w:val="21"/>
              </w:rPr>
            </w:pPr>
          </w:p>
        </w:tc>
      </w:tr>
      <w:tr w:rsidR="00A50DE3" w14:paraId="3E983220" w14:textId="77777777">
        <w:trPr>
          <w:trHeight w:val="680"/>
        </w:trPr>
        <w:tc>
          <w:tcPr>
            <w:tcW w:w="1595" w:type="dxa"/>
            <w:shd w:val="clear" w:color="auto" w:fill="FFFFFF" w:themeFill="background1"/>
            <w:vAlign w:val="center"/>
          </w:tcPr>
          <w:p w14:paraId="3E98321B"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資本金または</w:t>
            </w:r>
          </w:p>
          <w:p w14:paraId="3E98321C"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出資金</w:t>
            </w:r>
          </w:p>
        </w:tc>
        <w:tc>
          <w:tcPr>
            <w:tcW w:w="3083" w:type="dxa"/>
            <w:gridSpan w:val="2"/>
            <w:vAlign w:val="center"/>
          </w:tcPr>
          <w:p w14:paraId="3E98321D" w14:textId="77777777" w:rsidR="00A50DE3" w:rsidRDefault="005616AF">
            <w:pPr>
              <w:autoSpaceDE w:val="0"/>
              <w:autoSpaceDN w:val="0"/>
              <w:adjustRightInd w:val="0"/>
              <w:ind w:firstLineChars="900" w:firstLine="1890"/>
              <w:rPr>
                <w:rFonts w:ascii="ＭＳ 明朝" w:eastAsia="ＭＳ 明朝" w:hAnsi="ＭＳ 明朝" w:cs="MS-Gothic"/>
                <w:color w:val="000000" w:themeColor="text1"/>
                <w:kern w:val="0"/>
                <w:sz w:val="21"/>
                <w:szCs w:val="21"/>
              </w:rPr>
            </w:pPr>
            <w:r>
              <w:rPr>
                <w:rFonts w:ascii="ＭＳ 明朝" w:eastAsia="ＭＳ 明朝" w:hAnsi="ＭＳ 明朝" w:cs="Times New Roman" w:hint="eastAsia"/>
                <w:color w:val="000000" w:themeColor="text1"/>
                <w:sz w:val="21"/>
                <w:szCs w:val="21"/>
              </w:rPr>
              <w:t>（万円）</w:t>
            </w:r>
          </w:p>
        </w:tc>
        <w:tc>
          <w:tcPr>
            <w:tcW w:w="1440" w:type="dxa"/>
            <w:gridSpan w:val="3"/>
            <w:vAlign w:val="center"/>
          </w:tcPr>
          <w:p w14:paraId="3E98321E" w14:textId="77777777" w:rsidR="00A50DE3" w:rsidRDefault="005616AF">
            <w:pPr>
              <w:autoSpaceDE w:val="0"/>
              <w:autoSpaceDN w:val="0"/>
              <w:adjustRightInd w:val="0"/>
              <w:jc w:val="center"/>
              <w:rPr>
                <w:rFonts w:ascii="ＭＳ 明朝" w:eastAsia="ＭＳ 明朝" w:hAnsi="ＭＳ 明朝" w:cs="MS-Gothic"/>
                <w:color w:val="000000" w:themeColor="text1"/>
                <w:kern w:val="0"/>
                <w:sz w:val="21"/>
                <w:szCs w:val="21"/>
              </w:rPr>
            </w:pPr>
            <w:r>
              <w:rPr>
                <w:rFonts w:ascii="ＭＳ 明朝" w:eastAsia="ＭＳ 明朝" w:hAnsi="ＭＳ 明朝" w:cs="MS-Gothic"/>
                <w:color w:val="000000" w:themeColor="text1"/>
                <w:kern w:val="0"/>
                <w:sz w:val="21"/>
                <w:szCs w:val="21"/>
              </w:rPr>
              <w:t>従業員数</w:t>
            </w:r>
          </w:p>
        </w:tc>
        <w:tc>
          <w:tcPr>
            <w:tcW w:w="3521" w:type="dxa"/>
            <w:gridSpan w:val="2"/>
            <w:vAlign w:val="center"/>
          </w:tcPr>
          <w:p w14:paraId="3E98321F" w14:textId="77777777" w:rsidR="00A50DE3" w:rsidRDefault="005616AF">
            <w:pPr>
              <w:autoSpaceDE w:val="0"/>
              <w:autoSpaceDN w:val="0"/>
              <w:adjustRightInd w:val="0"/>
              <w:rPr>
                <w:rFonts w:ascii="ＭＳ 明朝" w:eastAsia="ＭＳ 明朝" w:hAnsi="ＭＳ 明朝" w:cs="MS-Gothic"/>
                <w:color w:val="000000" w:themeColor="text1"/>
                <w:kern w:val="0"/>
                <w:sz w:val="21"/>
                <w:szCs w:val="21"/>
              </w:rPr>
            </w:pPr>
            <w:r>
              <w:rPr>
                <w:rFonts w:ascii="ＭＳ 明朝" w:eastAsia="ＭＳ 明朝" w:hAnsi="ＭＳ 明朝" w:cs="MS-Gothic"/>
                <w:color w:val="000000" w:themeColor="text1"/>
                <w:kern w:val="0"/>
                <w:sz w:val="21"/>
                <w:szCs w:val="21"/>
              </w:rPr>
              <w:t xml:space="preserve">　　　　　　　　　　　　（人）</w:t>
            </w:r>
          </w:p>
        </w:tc>
      </w:tr>
      <w:tr w:rsidR="00A50DE3" w14:paraId="3E983222" w14:textId="77777777">
        <w:trPr>
          <w:trHeight w:val="445"/>
        </w:trPr>
        <w:tc>
          <w:tcPr>
            <w:tcW w:w="9639" w:type="dxa"/>
            <w:gridSpan w:val="8"/>
            <w:shd w:val="clear" w:color="auto" w:fill="FFFFFF" w:themeFill="background1"/>
            <w:vAlign w:val="center"/>
          </w:tcPr>
          <w:p w14:paraId="3E983221" w14:textId="77777777" w:rsidR="00A50DE3" w:rsidRDefault="005616AF">
            <w:pPr>
              <w:autoSpaceDE w:val="0"/>
              <w:autoSpaceDN w:val="0"/>
              <w:adjustRightInd w:val="0"/>
              <w:rPr>
                <w:rFonts w:ascii="ＭＳ 明朝" w:eastAsia="ＭＳ 明朝" w:hAnsi="ＭＳ 明朝" w:cs="MS-Gothic"/>
                <w:color w:val="000000" w:themeColor="text1"/>
                <w:kern w:val="0"/>
                <w:sz w:val="21"/>
                <w:szCs w:val="21"/>
              </w:rPr>
            </w:pPr>
            <w:r>
              <w:rPr>
                <w:rFonts w:ascii="ＭＳ 明朝" w:eastAsia="ＭＳ 明朝" w:hAnsi="ＭＳ 明朝" w:cs="MS-Gothic"/>
                <w:color w:val="000000" w:themeColor="text1"/>
                <w:kern w:val="0"/>
                <w:sz w:val="21"/>
                <w:szCs w:val="21"/>
              </w:rPr>
              <w:t>※本事業を実施する拠点が上記と異なる場合は下記に拠点の所在地等を記載してください。</w:t>
            </w:r>
          </w:p>
        </w:tc>
      </w:tr>
      <w:tr w:rsidR="00A50DE3" w14:paraId="3E983226" w14:textId="77777777">
        <w:trPr>
          <w:trHeight w:val="680"/>
        </w:trPr>
        <w:tc>
          <w:tcPr>
            <w:tcW w:w="1595" w:type="dxa"/>
            <w:shd w:val="clear" w:color="auto" w:fill="FFFFFF" w:themeFill="background1"/>
            <w:vAlign w:val="center"/>
          </w:tcPr>
          <w:p w14:paraId="3E983223"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住　　所</w:t>
            </w:r>
          </w:p>
        </w:tc>
        <w:tc>
          <w:tcPr>
            <w:tcW w:w="8044" w:type="dxa"/>
            <w:gridSpan w:val="7"/>
            <w:vAlign w:val="center"/>
          </w:tcPr>
          <w:p w14:paraId="3E983224" w14:textId="77777777" w:rsidR="00A50DE3" w:rsidRDefault="005616AF">
            <w:pPr>
              <w:autoSpaceDE w:val="0"/>
              <w:autoSpaceDN w:val="0"/>
              <w:adjustRightInd w:val="0"/>
              <w:rPr>
                <w:rFonts w:ascii="ＭＳ 明朝" w:eastAsia="ＭＳ 明朝" w:hAnsi="ＭＳ 明朝" w:cs="MS-Gothic"/>
                <w:color w:val="000000" w:themeColor="text1"/>
                <w:kern w:val="0"/>
                <w:sz w:val="21"/>
                <w:szCs w:val="21"/>
              </w:rPr>
            </w:pPr>
            <w:r>
              <w:rPr>
                <w:rFonts w:ascii="ＭＳ 明朝" w:eastAsia="ＭＳ 明朝" w:hAnsi="ＭＳ 明朝" w:cs="MS-Gothic"/>
                <w:color w:val="000000" w:themeColor="text1"/>
                <w:kern w:val="0"/>
                <w:sz w:val="21"/>
                <w:szCs w:val="21"/>
              </w:rPr>
              <w:t>〒</w:t>
            </w:r>
          </w:p>
          <w:p w14:paraId="3E983225" w14:textId="77777777" w:rsidR="00A50DE3" w:rsidRDefault="00A50DE3">
            <w:pPr>
              <w:autoSpaceDE w:val="0"/>
              <w:autoSpaceDN w:val="0"/>
              <w:adjustRightInd w:val="0"/>
              <w:rPr>
                <w:rFonts w:ascii="ＭＳ 明朝" w:eastAsia="ＭＳ 明朝" w:hAnsi="ＭＳ 明朝" w:cs="MS-Gothic"/>
                <w:color w:val="000000" w:themeColor="text1"/>
                <w:kern w:val="0"/>
                <w:sz w:val="21"/>
                <w:szCs w:val="21"/>
              </w:rPr>
            </w:pPr>
          </w:p>
        </w:tc>
      </w:tr>
      <w:tr w:rsidR="00A50DE3" w14:paraId="3E983229" w14:textId="77777777">
        <w:trPr>
          <w:trHeight w:val="680"/>
        </w:trPr>
        <w:tc>
          <w:tcPr>
            <w:tcW w:w="1595" w:type="dxa"/>
            <w:shd w:val="clear" w:color="auto" w:fill="FFFFFF" w:themeFill="background1"/>
            <w:vAlign w:val="center"/>
          </w:tcPr>
          <w:p w14:paraId="3E983227"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支店名等</w:t>
            </w:r>
          </w:p>
        </w:tc>
        <w:tc>
          <w:tcPr>
            <w:tcW w:w="8044" w:type="dxa"/>
            <w:gridSpan w:val="7"/>
            <w:vAlign w:val="center"/>
          </w:tcPr>
          <w:p w14:paraId="3E983228" w14:textId="77777777" w:rsidR="00A50DE3" w:rsidRDefault="00A50DE3">
            <w:pPr>
              <w:autoSpaceDE w:val="0"/>
              <w:autoSpaceDN w:val="0"/>
              <w:adjustRightInd w:val="0"/>
              <w:rPr>
                <w:rFonts w:ascii="ＭＳ 明朝" w:eastAsia="ＭＳ 明朝" w:hAnsi="ＭＳ 明朝" w:cs="MS-Gothic"/>
                <w:color w:val="000000" w:themeColor="text1"/>
                <w:kern w:val="0"/>
                <w:sz w:val="21"/>
                <w:szCs w:val="21"/>
              </w:rPr>
            </w:pPr>
          </w:p>
        </w:tc>
      </w:tr>
      <w:tr w:rsidR="00A50DE3" w14:paraId="3E98322E" w14:textId="77777777">
        <w:trPr>
          <w:trHeight w:val="589"/>
        </w:trPr>
        <w:tc>
          <w:tcPr>
            <w:tcW w:w="1595" w:type="dxa"/>
            <w:shd w:val="clear" w:color="auto" w:fill="FFFFFF" w:themeFill="background1"/>
            <w:vAlign w:val="center"/>
          </w:tcPr>
          <w:p w14:paraId="3E98322A"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電話番号</w:t>
            </w:r>
          </w:p>
        </w:tc>
        <w:tc>
          <w:tcPr>
            <w:tcW w:w="3114" w:type="dxa"/>
            <w:gridSpan w:val="3"/>
            <w:vAlign w:val="center"/>
          </w:tcPr>
          <w:p w14:paraId="3E98322B" w14:textId="77777777" w:rsidR="00A50DE3" w:rsidRDefault="005616AF">
            <w:pPr>
              <w:autoSpaceDE w:val="0"/>
              <w:autoSpaceDN w:val="0"/>
              <w:adjustRightInd w:val="0"/>
              <w:rPr>
                <w:rFonts w:ascii="ＭＳ 明朝" w:eastAsia="ＭＳ 明朝" w:hAnsi="ＭＳ 明朝" w:cs="MS-Gothic"/>
                <w:color w:val="000000" w:themeColor="text1"/>
                <w:kern w:val="0"/>
                <w:sz w:val="21"/>
                <w:szCs w:val="21"/>
              </w:rPr>
            </w:pP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 xml:space="preserve">　　　－</w:t>
            </w:r>
          </w:p>
        </w:tc>
        <w:tc>
          <w:tcPr>
            <w:tcW w:w="1490" w:type="dxa"/>
            <w:gridSpan w:val="3"/>
            <w:vAlign w:val="center"/>
          </w:tcPr>
          <w:p w14:paraId="3E98322C" w14:textId="77777777" w:rsidR="00A50DE3" w:rsidRDefault="005616AF">
            <w:pPr>
              <w:autoSpaceDE w:val="0"/>
              <w:autoSpaceDN w:val="0"/>
              <w:adjustRightInd w:val="0"/>
              <w:rPr>
                <w:rFonts w:ascii="ＭＳ 明朝" w:eastAsia="ＭＳ 明朝" w:hAnsi="ＭＳ 明朝" w:cs="MS-Gothic"/>
                <w:color w:val="000000" w:themeColor="text1"/>
                <w:kern w:val="0"/>
                <w:sz w:val="21"/>
                <w:szCs w:val="21"/>
              </w:rPr>
            </w:pPr>
            <w:r>
              <w:rPr>
                <w:rFonts w:ascii="ＭＳ 明朝" w:eastAsia="ＭＳ 明朝" w:hAnsi="ＭＳ 明朝" w:cs="Times New Roman"/>
                <w:color w:val="000000" w:themeColor="text1"/>
                <w:sz w:val="21"/>
                <w:szCs w:val="21"/>
              </w:rPr>
              <w:t>FAX</w:t>
            </w:r>
            <w:r>
              <w:rPr>
                <w:rFonts w:ascii="ＭＳ 明朝" w:eastAsia="ＭＳ 明朝" w:hAnsi="ＭＳ 明朝" w:cs="Times New Roman" w:hint="eastAsia"/>
                <w:color w:val="000000" w:themeColor="text1"/>
                <w:sz w:val="21"/>
                <w:szCs w:val="21"/>
              </w:rPr>
              <w:t>番号</w:t>
            </w:r>
          </w:p>
        </w:tc>
        <w:tc>
          <w:tcPr>
            <w:tcW w:w="3440" w:type="dxa"/>
            <w:vAlign w:val="center"/>
          </w:tcPr>
          <w:p w14:paraId="3E98322D" w14:textId="77777777" w:rsidR="00A50DE3" w:rsidRDefault="005616AF">
            <w:pPr>
              <w:autoSpaceDE w:val="0"/>
              <w:autoSpaceDN w:val="0"/>
              <w:adjustRightInd w:val="0"/>
              <w:rPr>
                <w:rFonts w:ascii="ＭＳ 明朝" w:eastAsia="ＭＳ 明朝" w:hAnsi="ＭＳ 明朝" w:cs="MS-Gothic"/>
                <w:color w:val="000000" w:themeColor="text1"/>
                <w:kern w:val="0"/>
                <w:sz w:val="21"/>
                <w:szCs w:val="21"/>
              </w:rPr>
            </w:pP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color w:val="000000" w:themeColor="text1"/>
                <w:sz w:val="21"/>
                <w:szCs w:val="21"/>
              </w:rPr>
              <w:t>)</w:t>
            </w:r>
            <w:r>
              <w:rPr>
                <w:rFonts w:ascii="ＭＳ 明朝" w:eastAsia="ＭＳ 明朝" w:hAnsi="ＭＳ 明朝" w:cs="Times New Roman" w:hint="eastAsia"/>
                <w:color w:val="000000" w:themeColor="text1"/>
                <w:sz w:val="21"/>
                <w:szCs w:val="21"/>
              </w:rPr>
              <w:t xml:space="preserve">　　　－</w:t>
            </w:r>
          </w:p>
        </w:tc>
      </w:tr>
      <w:tr w:rsidR="00A50DE3" w14:paraId="3E983231" w14:textId="77777777">
        <w:trPr>
          <w:trHeight w:val="1260"/>
        </w:trPr>
        <w:tc>
          <w:tcPr>
            <w:tcW w:w="1595" w:type="dxa"/>
            <w:shd w:val="clear" w:color="auto" w:fill="FFFFFF" w:themeFill="background1"/>
            <w:vAlign w:val="center"/>
          </w:tcPr>
          <w:p w14:paraId="3E98322F"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業種、主な生産・営業品目</w:t>
            </w:r>
          </w:p>
        </w:tc>
        <w:tc>
          <w:tcPr>
            <w:tcW w:w="8044" w:type="dxa"/>
            <w:gridSpan w:val="7"/>
            <w:vAlign w:val="center"/>
          </w:tcPr>
          <w:p w14:paraId="3E983230" w14:textId="77777777" w:rsidR="00A50DE3" w:rsidRDefault="00A50DE3">
            <w:pPr>
              <w:rPr>
                <w:rFonts w:ascii="ＭＳ 明朝" w:eastAsia="ＭＳ 明朝" w:hAnsi="ＭＳ 明朝" w:cs="Times New Roman"/>
                <w:b/>
                <w:color w:val="000000" w:themeColor="text1"/>
                <w:sz w:val="21"/>
                <w:szCs w:val="21"/>
              </w:rPr>
            </w:pPr>
          </w:p>
        </w:tc>
      </w:tr>
      <w:tr w:rsidR="00A50DE3" w14:paraId="3E983234" w14:textId="77777777">
        <w:trPr>
          <w:trHeight w:val="4949"/>
        </w:trPr>
        <w:tc>
          <w:tcPr>
            <w:tcW w:w="1595" w:type="dxa"/>
            <w:shd w:val="clear" w:color="auto" w:fill="FFFFFF" w:themeFill="background1"/>
            <w:vAlign w:val="center"/>
          </w:tcPr>
          <w:p w14:paraId="3E983232" w14:textId="77777777" w:rsidR="00A50DE3" w:rsidRDefault="005616AF">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申請者の強みや特徴等</w:t>
            </w:r>
          </w:p>
        </w:tc>
        <w:tc>
          <w:tcPr>
            <w:tcW w:w="8044" w:type="dxa"/>
            <w:gridSpan w:val="7"/>
            <w:vAlign w:val="center"/>
          </w:tcPr>
          <w:p w14:paraId="3E983233" w14:textId="77777777" w:rsidR="00A50DE3" w:rsidRDefault="00A50DE3">
            <w:pPr>
              <w:rPr>
                <w:rFonts w:ascii="ＭＳ 明朝" w:eastAsia="ＭＳ 明朝" w:hAnsi="ＭＳ 明朝" w:cs="Times New Roman"/>
                <w:b/>
                <w:color w:val="000000" w:themeColor="text1"/>
                <w:sz w:val="21"/>
                <w:szCs w:val="21"/>
              </w:rPr>
            </w:pPr>
          </w:p>
        </w:tc>
      </w:tr>
    </w:tbl>
    <w:p w14:paraId="3E983235" w14:textId="77777777" w:rsidR="00A50DE3" w:rsidRDefault="005616AF">
      <w:pPr>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※グループの場合は、構成企業等ごとに作成してください。（補助金を申請しない企業等も必要）</w:t>
      </w:r>
    </w:p>
    <w:p w14:paraId="3E983236" w14:textId="77777777" w:rsidR="00A50DE3" w:rsidRDefault="005616AF">
      <w:pPr>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br w:type="page"/>
      </w:r>
    </w:p>
    <w:p w14:paraId="3E983237" w14:textId="77777777" w:rsidR="00A50DE3" w:rsidRDefault="005616AF">
      <w:pPr>
        <w:rPr>
          <w:rFonts w:ascii="Century" w:eastAsia="ＭＳ 明朝" w:hAnsi="Century" w:cs="Times New Roman"/>
          <w:color w:val="000000" w:themeColor="text1"/>
          <w:szCs w:val="24"/>
        </w:rPr>
      </w:pPr>
      <w:r>
        <w:rPr>
          <w:rFonts w:ascii="Century" w:eastAsia="ＭＳ 明朝" w:hAnsi="Century" w:cs="Times New Roman" w:hint="eastAsia"/>
          <w:color w:val="000000" w:themeColor="text1"/>
          <w:sz w:val="22"/>
          <w:szCs w:val="24"/>
        </w:rPr>
        <w:lastRenderedPageBreak/>
        <w:t xml:space="preserve">【第１号様式　別紙２】　</w:t>
      </w:r>
    </w:p>
    <w:p w14:paraId="3E983238" w14:textId="77777777" w:rsidR="00A50DE3" w:rsidRDefault="00A50DE3">
      <w:pPr>
        <w:wordWrap w:val="0"/>
        <w:jc w:val="left"/>
        <w:rPr>
          <w:rFonts w:ascii="Century" w:eastAsia="ＭＳ 明朝" w:hAnsi="Century" w:cs="Times New Roman"/>
          <w:color w:val="000000" w:themeColor="text1"/>
          <w:sz w:val="21"/>
          <w:szCs w:val="24"/>
        </w:rPr>
      </w:pPr>
    </w:p>
    <w:p w14:paraId="3E983239" w14:textId="77777777" w:rsidR="00A50DE3" w:rsidRDefault="005616AF">
      <w:pPr>
        <w:wordWrap w:val="0"/>
        <w:spacing w:line="372" w:lineRule="atLeast"/>
        <w:jc w:val="center"/>
        <w:rPr>
          <w:rFonts w:ascii="Century" w:eastAsia="ＭＳ 明朝" w:hAnsi="Century" w:cs="Times New Roman"/>
          <w:b/>
          <w:color w:val="000000" w:themeColor="text1"/>
          <w:sz w:val="32"/>
          <w:szCs w:val="24"/>
        </w:rPr>
      </w:pPr>
      <w:r>
        <w:rPr>
          <w:rFonts w:ascii="Century" w:eastAsia="ＭＳ 明朝" w:hAnsi="Century" w:cs="Times New Roman" w:hint="eastAsia"/>
          <w:b/>
          <w:color w:val="000000" w:themeColor="text1"/>
          <w:sz w:val="32"/>
          <w:szCs w:val="24"/>
        </w:rPr>
        <w:t>担当者一覧表</w:t>
      </w:r>
    </w:p>
    <w:p w14:paraId="3E98323A" w14:textId="77777777" w:rsidR="00A50DE3" w:rsidRDefault="00A50DE3">
      <w:pPr>
        <w:spacing w:line="272" w:lineRule="exact"/>
        <w:ind w:firstLineChars="100" w:firstLine="220"/>
        <w:jc w:val="left"/>
        <w:rPr>
          <w:rFonts w:ascii="Century" w:eastAsia="ＭＳ 明朝" w:hAnsi="Century" w:cs="Times New Roman"/>
          <w:color w:val="000000" w:themeColor="text1"/>
          <w:sz w:val="22"/>
          <w:szCs w:val="24"/>
        </w:rPr>
      </w:pPr>
    </w:p>
    <w:p w14:paraId="3E98323B" w14:textId="77777777" w:rsidR="00A50DE3" w:rsidRDefault="005616AF">
      <w:pPr>
        <w:spacing w:line="272" w:lineRule="exact"/>
        <w:ind w:firstLineChars="100" w:firstLine="220"/>
        <w:jc w:val="left"/>
        <w:rPr>
          <w:rFonts w:ascii="Century" w:eastAsia="ＭＳ 明朝" w:hAnsi="Century" w:cs="Times New Roman"/>
          <w:b/>
          <w:i/>
          <w:color w:val="000000" w:themeColor="text1"/>
          <w:sz w:val="21"/>
          <w:szCs w:val="24"/>
        </w:rPr>
      </w:pPr>
      <w:r>
        <w:rPr>
          <w:rFonts w:ascii="Century" w:eastAsia="ＭＳ 明朝" w:hAnsi="Century" w:cs="Times New Roman" w:hint="eastAsia"/>
          <w:color w:val="000000" w:themeColor="text1"/>
          <w:sz w:val="22"/>
          <w:szCs w:val="24"/>
        </w:rPr>
        <w:t>申請者名称（法人名）：</w:t>
      </w:r>
      <w:r>
        <w:rPr>
          <w:rFonts w:ascii="Century" w:eastAsia="ＭＳ 明朝" w:hAnsi="Century" w:cs="Times New Roman" w:hint="eastAsia"/>
          <w:b/>
          <w:i/>
          <w:color w:val="000000" w:themeColor="text1"/>
          <w:sz w:val="21"/>
          <w:szCs w:val="24"/>
        </w:rPr>
        <w:t>○○株式会社</w:t>
      </w:r>
    </w:p>
    <w:tbl>
      <w:tblPr>
        <w:tblW w:w="9516" w:type="dxa"/>
        <w:tblInd w:w="128" w:type="dxa"/>
        <w:tblLayout w:type="fixed"/>
        <w:tblCellMar>
          <w:left w:w="0" w:type="dxa"/>
          <w:right w:w="0" w:type="dxa"/>
        </w:tblCellMar>
        <w:tblLook w:val="04A0" w:firstRow="1" w:lastRow="0" w:firstColumn="1" w:lastColumn="0" w:noHBand="0" w:noVBand="1"/>
      </w:tblPr>
      <w:tblGrid>
        <w:gridCol w:w="2712"/>
        <w:gridCol w:w="2552"/>
        <w:gridCol w:w="4252"/>
      </w:tblGrid>
      <w:tr w:rsidR="00A50DE3" w14:paraId="3E983245" w14:textId="77777777">
        <w:tc>
          <w:tcPr>
            <w:tcW w:w="2712" w:type="dxa"/>
            <w:tcBorders>
              <w:top w:val="single" w:sz="4" w:space="0" w:color="auto"/>
              <w:left w:val="single" w:sz="4" w:space="0" w:color="auto"/>
              <w:bottom w:val="single" w:sz="4" w:space="0" w:color="auto"/>
            </w:tcBorders>
            <w:vAlign w:val="center"/>
          </w:tcPr>
          <w:p w14:paraId="3E98323C" w14:textId="77777777" w:rsidR="00A50DE3" w:rsidRDefault="00A50DE3">
            <w:pPr>
              <w:spacing w:line="136" w:lineRule="atLeast"/>
              <w:jc w:val="center"/>
              <w:rPr>
                <w:rFonts w:ascii="Century" w:eastAsia="ＭＳ 明朝" w:hAnsi="Century" w:cs="Times New Roman"/>
                <w:color w:val="000000" w:themeColor="text1"/>
                <w:sz w:val="10"/>
                <w:szCs w:val="24"/>
              </w:rPr>
            </w:pPr>
          </w:p>
          <w:p w14:paraId="3E98323D" w14:textId="77777777" w:rsidR="00A50DE3" w:rsidRDefault="005616AF">
            <w:pPr>
              <w:ind w:firstLineChars="9" w:firstLine="19"/>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kern w:val="0"/>
                <w:sz w:val="21"/>
                <w:szCs w:val="24"/>
              </w:rPr>
              <w:t>所属・役職名</w:t>
            </w:r>
          </w:p>
          <w:p w14:paraId="3E98323E" w14:textId="77777777" w:rsidR="00A50DE3" w:rsidRDefault="00A50DE3">
            <w:pPr>
              <w:spacing w:line="136" w:lineRule="atLeast"/>
              <w:jc w:val="center"/>
              <w:rPr>
                <w:rFonts w:ascii="Century" w:eastAsia="ＭＳ 明朝" w:hAnsi="Century" w:cs="Times New Roman"/>
                <w:color w:val="000000" w:themeColor="text1"/>
                <w:sz w:val="10"/>
                <w:szCs w:val="24"/>
              </w:rPr>
            </w:pPr>
          </w:p>
        </w:tc>
        <w:tc>
          <w:tcPr>
            <w:tcW w:w="2552" w:type="dxa"/>
            <w:tcBorders>
              <w:top w:val="single" w:sz="4" w:space="0" w:color="auto"/>
              <w:left w:val="single" w:sz="4" w:space="0" w:color="auto"/>
              <w:bottom w:val="single" w:sz="4" w:space="0" w:color="auto"/>
            </w:tcBorders>
            <w:vAlign w:val="center"/>
          </w:tcPr>
          <w:p w14:paraId="3E98323F" w14:textId="77777777" w:rsidR="00A50DE3" w:rsidRDefault="00A50DE3">
            <w:pPr>
              <w:spacing w:line="136" w:lineRule="atLeast"/>
              <w:jc w:val="center"/>
              <w:rPr>
                <w:rFonts w:ascii="Century" w:eastAsia="ＭＳ 明朝" w:hAnsi="Century" w:cs="Times New Roman"/>
                <w:color w:val="000000" w:themeColor="text1"/>
                <w:sz w:val="10"/>
                <w:szCs w:val="24"/>
              </w:rPr>
            </w:pPr>
          </w:p>
          <w:p w14:paraId="3E983240" w14:textId="77777777" w:rsidR="00A50DE3" w:rsidRDefault="005616AF">
            <w:pPr>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氏名</w:t>
            </w:r>
          </w:p>
          <w:p w14:paraId="3E983241" w14:textId="77777777" w:rsidR="00A50DE3" w:rsidRDefault="00A50DE3">
            <w:pPr>
              <w:spacing w:line="136" w:lineRule="atLeast"/>
              <w:jc w:val="center"/>
              <w:rPr>
                <w:rFonts w:ascii="Century" w:eastAsia="ＭＳ 明朝" w:hAnsi="Century" w:cs="Times New Roman"/>
                <w:color w:val="000000" w:themeColor="text1"/>
                <w:sz w:val="10"/>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3E983242" w14:textId="77777777" w:rsidR="00A50DE3" w:rsidRDefault="00A50DE3">
            <w:pPr>
              <w:spacing w:line="136" w:lineRule="atLeast"/>
              <w:jc w:val="center"/>
              <w:rPr>
                <w:rFonts w:ascii="Century" w:eastAsia="ＭＳ 明朝" w:hAnsi="Century" w:cs="Times New Roman"/>
                <w:color w:val="000000" w:themeColor="text1"/>
                <w:sz w:val="10"/>
                <w:szCs w:val="24"/>
              </w:rPr>
            </w:pPr>
          </w:p>
          <w:p w14:paraId="3E983243" w14:textId="77777777" w:rsidR="00A50DE3" w:rsidRDefault="005616AF">
            <w:pPr>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pacing w:val="105"/>
                <w:kern w:val="0"/>
                <w:sz w:val="21"/>
                <w:szCs w:val="24"/>
                <w:fitText w:val="1470"/>
              </w:rPr>
              <w:t>役割分</w:t>
            </w:r>
            <w:r>
              <w:rPr>
                <w:rFonts w:ascii="Century" w:eastAsia="ＭＳ 明朝" w:hAnsi="Century" w:cs="Times New Roman" w:hint="eastAsia"/>
                <w:color w:val="000000" w:themeColor="text1"/>
                <w:kern w:val="0"/>
                <w:sz w:val="21"/>
                <w:szCs w:val="24"/>
                <w:fitText w:val="1470"/>
              </w:rPr>
              <w:t>担</w:t>
            </w:r>
          </w:p>
          <w:p w14:paraId="3E983244" w14:textId="77777777" w:rsidR="00A50DE3" w:rsidRDefault="00A50DE3">
            <w:pPr>
              <w:spacing w:line="136" w:lineRule="atLeast"/>
              <w:jc w:val="center"/>
              <w:rPr>
                <w:rFonts w:ascii="Century" w:eastAsia="ＭＳ 明朝" w:hAnsi="Century" w:cs="Times New Roman"/>
                <w:color w:val="000000" w:themeColor="text1"/>
                <w:spacing w:val="5"/>
                <w:sz w:val="10"/>
                <w:szCs w:val="24"/>
              </w:rPr>
            </w:pPr>
          </w:p>
        </w:tc>
      </w:tr>
      <w:tr w:rsidR="00A50DE3" w14:paraId="3E983254" w14:textId="77777777">
        <w:trPr>
          <w:trHeight w:val="1455"/>
        </w:trPr>
        <w:tc>
          <w:tcPr>
            <w:tcW w:w="2712" w:type="dxa"/>
            <w:tcBorders>
              <w:top w:val="single" w:sz="4" w:space="0" w:color="auto"/>
              <w:left w:val="single" w:sz="4" w:space="0" w:color="auto"/>
            </w:tcBorders>
          </w:tcPr>
          <w:p w14:paraId="3E983246" w14:textId="77777777" w:rsidR="00A50DE3" w:rsidRDefault="00A50DE3">
            <w:pPr>
              <w:spacing w:line="272" w:lineRule="exact"/>
              <w:jc w:val="left"/>
              <w:rPr>
                <w:rFonts w:ascii="Century" w:eastAsia="ＭＳ 明朝" w:hAnsi="Century" w:cs="Times New Roman"/>
                <w:b/>
                <w:i/>
                <w:color w:val="000000" w:themeColor="text1"/>
                <w:sz w:val="21"/>
                <w:szCs w:val="24"/>
              </w:rPr>
            </w:pPr>
          </w:p>
          <w:p w14:paraId="3E983247" w14:textId="77777777" w:rsidR="00A50DE3" w:rsidRDefault="00A50DE3">
            <w:pPr>
              <w:spacing w:line="272" w:lineRule="exact"/>
              <w:jc w:val="left"/>
              <w:rPr>
                <w:rFonts w:ascii="Century" w:eastAsia="ＭＳ 明朝" w:hAnsi="Century" w:cs="Times New Roman"/>
                <w:b/>
                <w:i/>
                <w:color w:val="000000" w:themeColor="text1"/>
                <w:sz w:val="21"/>
                <w:szCs w:val="24"/>
              </w:rPr>
            </w:pPr>
          </w:p>
          <w:p w14:paraId="3E983248" w14:textId="77777777" w:rsidR="00A50DE3" w:rsidRDefault="005616AF">
            <w:pPr>
              <w:spacing w:line="272" w:lineRule="exact"/>
              <w:ind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生産管理部</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部長</w:t>
            </w:r>
          </w:p>
          <w:p w14:paraId="3E983249" w14:textId="77777777" w:rsidR="00A50DE3" w:rsidRDefault="005616AF">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p>
          <w:p w14:paraId="3E98324A" w14:textId="77777777" w:rsidR="00A50DE3" w:rsidRDefault="00A50DE3">
            <w:pPr>
              <w:spacing w:line="136" w:lineRule="atLeast"/>
              <w:jc w:val="left"/>
              <w:rPr>
                <w:rFonts w:ascii="Century" w:eastAsia="ＭＳ 明朝" w:hAnsi="Century" w:cs="Times New Roman"/>
                <w:b/>
                <w:i/>
                <w:color w:val="000000" w:themeColor="text1"/>
                <w:spacing w:val="5"/>
                <w:sz w:val="10"/>
                <w:szCs w:val="24"/>
              </w:rPr>
            </w:pPr>
          </w:p>
        </w:tc>
        <w:tc>
          <w:tcPr>
            <w:tcW w:w="2552" w:type="dxa"/>
            <w:tcBorders>
              <w:top w:val="single" w:sz="4" w:space="0" w:color="auto"/>
              <w:left w:val="single" w:sz="4" w:space="0" w:color="auto"/>
            </w:tcBorders>
          </w:tcPr>
          <w:p w14:paraId="3E98324B"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4C"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4D" w14:textId="77777777" w:rsidR="00A50DE3" w:rsidRDefault="005616AF">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京都　太郎</w:t>
            </w:r>
          </w:p>
          <w:p w14:paraId="3E98324E"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4F"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top w:val="single" w:sz="4" w:space="0" w:color="auto"/>
              <w:left w:val="single" w:sz="4" w:space="0" w:color="auto"/>
              <w:right w:val="single" w:sz="4" w:space="0" w:color="auto"/>
            </w:tcBorders>
          </w:tcPr>
          <w:p w14:paraId="3E983250"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51" w14:textId="77777777" w:rsidR="00A50DE3" w:rsidRDefault="00A50DE3">
            <w:pPr>
              <w:ind w:leftChars="67" w:left="382" w:hangingChars="100" w:hanging="221"/>
              <w:jc w:val="left"/>
              <w:rPr>
                <w:rFonts w:ascii="Century" w:eastAsia="ＭＳ 明朝" w:hAnsi="Century" w:cs="Times New Roman"/>
                <w:b/>
                <w:i/>
                <w:color w:val="000000" w:themeColor="text1"/>
                <w:spacing w:val="5"/>
                <w:sz w:val="21"/>
                <w:szCs w:val="24"/>
              </w:rPr>
            </w:pPr>
          </w:p>
          <w:p w14:paraId="3E983252" w14:textId="77777777" w:rsidR="00A50DE3" w:rsidRDefault="005616AF">
            <w:pPr>
              <w:ind w:firstLineChars="100" w:firstLine="22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pacing w:val="5"/>
                <w:sz w:val="21"/>
                <w:szCs w:val="24"/>
              </w:rPr>
              <w:t>課題の整理、全体方針の決定責任者</w:t>
            </w:r>
          </w:p>
          <w:p w14:paraId="3E983253"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r>
      <w:tr w:rsidR="00A50DE3" w14:paraId="3E98325D" w14:textId="77777777">
        <w:trPr>
          <w:trHeight w:val="1168"/>
        </w:trPr>
        <w:tc>
          <w:tcPr>
            <w:tcW w:w="2712" w:type="dxa"/>
            <w:tcBorders>
              <w:left w:val="single" w:sz="4" w:space="0" w:color="auto"/>
            </w:tcBorders>
          </w:tcPr>
          <w:p w14:paraId="3E983255"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p w14:paraId="3E983256" w14:textId="77777777" w:rsidR="00A50DE3" w:rsidRDefault="005616AF">
            <w:pPr>
              <w:spacing w:line="272" w:lineRule="exact"/>
              <w:ind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経営企画部</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係長</w:t>
            </w:r>
          </w:p>
          <w:p w14:paraId="3E983257" w14:textId="77777777" w:rsidR="00A50DE3" w:rsidRDefault="00A50DE3">
            <w:pPr>
              <w:spacing w:line="136" w:lineRule="atLeast"/>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3E983258"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59" w14:textId="77777777" w:rsidR="00A50DE3" w:rsidRDefault="005616AF">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w:t>
            </w:r>
          </w:p>
          <w:p w14:paraId="3E98325A"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3E98325B"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5C" w14:textId="77777777" w:rsidR="00A50DE3" w:rsidRDefault="005616AF">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b/>
                <w:i/>
                <w:color w:val="000000" w:themeColor="text1"/>
                <w:sz w:val="21"/>
                <w:szCs w:val="24"/>
              </w:rPr>
              <w:t>情報収集、関係者調整</w:t>
            </w:r>
          </w:p>
        </w:tc>
      </w:tr>
      <w:tr w:rsidR="00A50DE3" w14:paraId="3E983268" w14:textId="77777777">
        <w:trPr>
          <w:trHeight w:val="764"/>
        </w:trPr>
        <w:tc>
          <w:tcPr>
            <w:tcW w:w="2712" w:type="dxa"/>
            <w:tcBorders>
              <w:left w:val="single" w:sz="4" w:space="0" w:color="auto"/>
            </w:tcBorders>
          </w:tcPr>
          <w:p w14:paraId="3E98325E" w14:textId="77777777" w:rsidR="00A50DE3" w:rsidRDefault="00A50DE3">
            <w:pPr>
              <w:spacing w:line="136" w:lineRule="atLeast"/>
              <w:jc w:val="left"/>
              <w:rPr>
                <w:rFonts w:ascii="Century" w:eastAsia="ＭＳ 明朝" w:hAnsi="Century" w:cs="Times New Roman"/>
                <w:b/>
                <w:i/>
                <w:color w:val="000000" w:themeColor="text1"/>
                <w:sz w:val="21"/>
                <w:szCs w:val="24"/>
              </w:rPr>
            </w:pPr>
          </w:p>
          <w:p w14:paraId="3E98325F" w14:textId="77777777" w:rsidR="00A50DE3" w:rsidRDefault="005616AF">
            <w:pPr>
              <w:spacing w:line="136" w:lineRule="atLeast"/>
              <w:ind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製造部</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主任</w:t>
            </w:r>
          </w:p>
        </w:tc>
        <w:tc>
          <w:tcPr>
            <w:tcW w:w="2552" w:type="dxa"/>
            <w:tcBorders>
              <w:left w:val="single" w:sz="4" w:space="0" w:color="auto"/>
            </w:tcBorders>
          </w:tcPr>
          <w:p w14:paraId="3E983260"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61" w14:textId="77777777" w:rsidR="00A50DE3" w:rsidRDefault="005616AF">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w:t>
            </w:r>
          </w:p>
          <w:p w14:paraId="3E983262"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63"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264"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3E983265"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p w14:paraId="3E983266" w14:textId="77777777" w:rsidR="00A50DE3" w:rsidRDefault="005616AF">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事業の企画、実行責任者</w:t>
            </w:r>
          </w:p>
          <w:p w14:paraId="3E983267"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r>
      <w:tr w:rsidR="00A50DE3" w14:paraId="3E98326F" w14:textId="77777777">
        <w:trPr>
          <w:trHeight w:val="764"/>
        </w:trPr>
        <w:tc>
          <w:tcPr>
            <w:tcW w:w="2712" w:type="dxa"/>
            <w:tcBorders>
              <w:left w:val="single" w:sz="4" w:space="0" w:color="auto"/>
            </w:tcBorders>
          </w:tcPr>
          <w:p w14:paraId="3E983269"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6A"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6B"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6C"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3E98326D"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3E98326E"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A50DE3" w14:paraId="3E983276" w14:textId="77777777">
        <w:trPr>
          <w:trHeight w:val="764"/>
        </w:trPr>
        <w:tc>
          <w:tcPr>
            <w:tcW w:w="2712" w:type="dxa"/>
            <w:tcBorders>
              <w:left w:val="single" w:sz="4" w:space="0" w:color="auto"/>
            </w:tcBorders>
          </w:tcPr>
          <w:p w14:paraId="3E983270"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71"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72"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73"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3E983274"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3E983275"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A50DE3" w14:paraId="3E98327D" w14:textId="77777777">
        <w:trPr>
          <w:trHeight w:val="764"/>
        </w:trPr>
        <w:tc>
          <w:tcPr>
            <w:tcW w:w="2712" w:type="dxa"/>
            <w:tcBorders>
              <w:left w:val="single" w:sz="4" w:space="0" w:color="auto"/>
            </w:tcBorders>
          </w:tcPr>
          <w:p w14:paraId="3E983277"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78"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79"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7A"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3E98327B"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3E98327C"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A50DE3" w14:paraId="3E983284" w14:textId="77777777">
        <w:trPr>
          <w:trHeight w:val="764"/>
        </w:trPr>
        <w:tc>
          <w:tcPr>
            <w:tcW w:w="2712" w:type="dxa"/>
            <w:tcBorders>
              <w:left w:val="single" w:sz="4" w:space="0" w:color="auto"/>
            </w:tcBorders>
          </w:tcPr>
          <w:p w14:paraId="3E98327E"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7F"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80"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281"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3E983282"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3E983283"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A50DE3" w14:paraId="3E98328B" w14:textId="77777777">
        <w:trPr>
          <w:trHeight w:val="717"/>
        </w:trPr>
        <w:tc>
          <w:tcPr>
            <w:tcW w:w="2712" w:type="dxa"/>
            <w:tcBorders>
              <w:left w:val="single" w:sz="4" w:space="0" w:color="auto"/>
              <w:bottom w:val="single" w:sz="4" w:space="0" w:color="auto"/>
            </w:tcBorders>
          </w:tcPr>
          <w:p w14:paraId="3E983285"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p w14:paraId="3E983286"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p w14:paraId="3E983287"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p w14:paraId="3E983288"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tc>
        <w:tc>
          <w:tcPr>
            <w:tcW w:w="2552" w:type="dxa"/>
            <w:tcBorders>
              <w:left w:val="single" w:sz="4" w:space="0" w:color="auto"/>
              <w:bottom w:val="single" w:sz="4" w:space="0" w:color="auto"/>
            </w:tcBorders>
          </w:tcPr>
          <w:p w14:paraId="3E983289"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tc>
        <w:tc>
          <w:tcPr>
            <w:tcW w:w="4252" w:type="dxa"/>
            <w:tcBorders>
              <w:left w:val="single" w:sz="4" w:space="0" w:color="auto"/>
              <w:bottom w:val="single" w:sz="4" w:space="0" w:color="auto"/>
              <w:right w:val="single" w:sz="4" w:space="0" w:color="auto"/>
            </w:tcBorders>
          </w:tcPr>
          <w:p w14:paraId="3E98328A" w14:textId="77777777" w:rsidR="00A50DE3" w:rsidRDefault="00A50DE3">
            <w:pPr>
              <w:spacing w:line="272" w:lineRule="exact"/>
              <w:ind w:leftChars="38" w:left="91" w:firstLineChars="100" w:firstLine="211"/>
              <w:jc w:val="left"/>
              <w:rPr>
                <w:rFonts w:ascii="Century" w:eastAsia="ＭＳ 明朝" w:hAnsi="Century" w:cs="Times New Roman"/>
                <w:b/>
                <w:i/>
                <w:color w:val="000000" w:themeColor="text1"/>
                <w:sz w:val="21"/>
                <w:szCs w:val="24"/>
              </w:rPr>
            </w:pPr>
          </w:p>
        </w:tc>
      </w:tr>
    </w:tbl>
    <w:p w14:paraId="3E98328C" w14:textId="77777777" w:rsidR="00A50DE3" w:rsidRDefault="005616AF">
      <w:pPr>
        <w:ind w:firstLineChars="100" w:firstLine="220"/>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※グループの場合は、構成企業等ごとに作成してください。（補助金を申請しない企業等も必要）</w:t>
      </w:r>
    </w:p>
    <w:p w14:paraId="3E98328D" w14:textId="77777777" w:rsidR="00A50DE3" w:rsidRDefault="00A50DE3">
      <w:pPr>
        <w:ind w:firstLineChars="100" w:firstLine="220"/>
        <w:rPr>
          <w:rFonts w:ascii="ＭＳ 明朝" w:eastAsia="ＭＳ 明朝" w:hAnsi="ＭＳ 明朝" w:cs="ＭＳ 明朝"/>
          <w:color w:val="000000" w:themeColor="text1"/>
          <w:sz w:val="22"/>
          <w:szCs w:val="24"/>
        </w:rPr>
      </w:pPr>
    </w:p>
    <w:p w14:paraId="3E98328E" w14:textId="77777777" w:rsidR="00A50DE3" w:rsidRDefault="005616AF">
      <w:pPr>
        <w:ind w:firstLineChars="100" w:firstLine="220"/>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br w:type="page"/>
      </w:r>
    </w:p>
    <w:p w14:paraId="3E98328F" w14:textId="77777777" w:rsidR="00A50DE3" w:rsidRDefault="005616AF">
      <w:pPr>
        <w:rPr>
          <w:rFonts w:ascii="ＭＳ 明朝" w:eastAsia="ＭＳ 明朝" w:hAnsi="ＭＳ 明朝" w:cs="Times New Roman"/>
          <w:b/>
          <w:color w:val="000000" w:themeColor="text1"/>
          <w:sz w:val="18"/>
          <w:szCs w:val="24"/>
        </w:rPr>
      </w:pPr>
      <w:r>
        <w:rPr>
          <w:rFonts w:ascii="Century" w:eastAsia="ＭＳ 明朝" w:hAnsi="Century" w:cs="Times New Roman" w:hint="eastAsia"/>
          <w:color w:val="000000" w:themeColor="text1"/>
          <w:sz w:val="21"/>
          <w:szCs w:val="24"/>
        </w:rPr>
        <w:lastRenderedPageBreak/>
        <w:t xml:space="preserve">【第１号様式　別紙３】　</w:t>
      </w:r>
      <w:r>
        <w:rPr>
          <w:rFonts w:ascii="Century" w:eastAsia="ＭＳ 明朝" w:hAnsi="Century" w:cs="Times New Roman" w:hint="eastAsia"/>
          <w:b/>
          <w:i/>
          <w:color w:val="000000" w:themeColor="text1"/>
          <w:sz w:val="21"/>
          <w:szCs w:val="24"/>
        </w:rPr>
        <w:t>２～４枚程度にまとめてください（グループの場合は代表企業が提出）</w:t>
      </w:r>
    </w:p>
    <w:p w14:paraId="3E983290" w14:textId="77777777" w:rsidR="00A50DE3" w:rsidRDefault="00A50DE3">
      <w:pPr>
        <w:wordWrap w:val="0"/>
        <w:jc w:val="left"/>
        <w:rPr>
          <w:rFonts w:ascii="Century" w:eastAsia="ＭＳ 明朝" w:hAnsi="Century" w:cs="Times New Roman"/>
          <w:b/>
          <w:i/>
          <w:color w:val="000000" w:themeColor="text1"/>
          <w:sz w:val="21"/>
          <w:szCs w:val="24"/>
        </w:rPr>
      </w:pPr>
    </w:p>
    <w:p w14:paraId="3E983291" w14:textId="77777777" w:rsidR="00A50DE3" w:rsidRDefault="005616AF">
      <w:pPr>
        <w:wordWrap w:val="0"/>
        <w:jc w:val="center"/>
        <w:rPr>
          <w:rFonts w:ascii="Century" w:eastAsia="ＭＳ 明朝" w:hAnsi="Century" w:cs="Times New Roman"/>
          <w:b/>
          <w:color w:val="000000" w:themeColor="text1"/>
          <w:spacing w:val="15"/>
          <w:sz w:val="32"/>
          <w:szCs w:val="24"/>
        </w:rPr>
      </w:pPr>
      <w:r>
        <w:rPr>
          <w:rFonts w:ascii="Century" w:eastAsia="ＭＳ 明朝" w:hAnsi="Century" w:cs="Times New Roman" w:hint="eastAsia"/>
          <w:b/>
          <w:color w:val="000000" w:themeColor="text1"/>
          <w:spacing w:val="7"/>
          <w:sz w:val="32"/>
          <w:szCs w:val="24"/>
        </w:rPr>
        <w:t xml:space="preserve">事　業　</w:t>
      </w:r>
      <w:r>
        <w:rPr>
          <w:rFonts w:ascii="Century" w:eastAsia="ＭＳ 明朝" w:hAnsi="Century" w:cs="Times New Roman" w:hint="eastAsia"/>
          <w:b/>
          <w:color w:val="000000" w:themeColor="text1"/>
          <w:spacing w:val="15"/>
          <w:sz w:val="32"/>
          <w:szCs w:val="24"/>
        </w:rPr>
        <w:t>計　画</w:t>
      </w:r>
      <w:r>
        <w:rPr>
          <w:rFonts w:ascii="Century" w:eastAsia="ＭＳ 明朝" w:hAnsi="Century" w:cs="Times New Roman" w:hint="eastAsia"/>
          <w:b/>
          <w:color w:val="000000" w:themeColor="text1"/>
          <w:spacing w:val="7"/>
          <w:sz w:val="32"/>
          <w:szCs w:val="24"/>
        </w:rPr>
        <w:t xml:space="preserve">　</w:t>
      </w:r>
      <w:r>
        <w:rPr>
          <w:rFonts w:ascii="Century" w:eastAsia="ＭＳ 明朝" w:hAnsi="Century" w:cs="Times New Roman" w:hint="eastAsia"/>
          <w:b/>
          <w:color w:val="000000" w:themeColor="text1"/>
          <w:spacing w:val="15"/>
          <w:sz w:val="32"/>
          <w:szCs w:val="24"/>
        </w:rPr>
        <w:t>書</w:t>
      </w:r>
    </w:p>
    <w:p w14:paraId="3E983292" w14:textId="77777777" w:rsidR="00A50DE3" w:rsidRDefault="00A50DE3">
      <w:pPr>
        <w:wordWrap w:val="0"/>
        <w:jc w:val="center"/>
        <w:rPr>
          <w:rFonts w:ascii="Century" w:eastAsia="ＭＳ 明朝" w:hAnsi="Century" w:cs="Times New Roman"/>
          <w:b/>
          <w:color w:val="000000" w:themeColor="text1"/>
          <w:spacing w:val="15"/>
          <w:sz w:val="28"/>
          <w:szCs w:val="24"/>
        </w:rPr>
      </w:pPr>
    </w:p>
    <w:p w14:paraId="3E983293" w14:textId="77777777" w:rsidR="00A50DE3" w:rsidRDefault="00A50DE3">
      <w:pPr>
        <w:jc w:val="left"/>
        <w:rPr>
          <w:rFonts w:ascii="ＭＳ 明朝" w:eastAsia="ＭＳ 明朝" w:hAnsi="ＭＳ 明朝" w:cs="Times New Roman"/>
          <w:b/>
          <w:color w:val="000000" w:themeColor="text1"/>
          <w:sz w:val="18"/>
          <w:szCs w:val="24"/>
        </w:rPr>
      </w:pPr>
    </w:p>
    <w:tbl>
      <w:tblPr>
        <w:tblW w:w="9800" w:type="dxa"/>
        <w:tblInd w:w="128" w:type="dxa"/>
        <w:tblLayout w:type="fixed"/>
        <w:tblCellMar>
          <w:left w:w="0" w:type="dxa"/>
          <w:right w:w="0" w:type="dxa"/>
        </w:tblCellMar>
        <w:tblLook w:val="04A0" w:firstRow="1" w:lastRow="0" w:firstColumn="1" w:lastColumn="0" w:noHBand="0" w:noVBand="1"/>
      </w:tblPr>
      <w:tblGrid>
        <w:gridCol w:w="8514"/>
        <w:gridCol w:w="1286"/>
      </w:tblGrid>
      <w:tr w:rsidR="00A50DE3" w14:paraId="3E983297" w14:textId="77777777">
        <w:trPr>
          <w:trHeight w:val="391"/>
        </w:trPr>
        <w:tc>
          <w:tcPr>
            <w:tcW w:w="8514" w:type="dxa"/>
            <w:tcBorders>
              <w:top w:val="single" w:sz="4" w:space="0" w:color="auto"/>
              <w:left w:val="single" w:sz="4" w:space="0" w:color="auto"/>
              <w:bottom w:val="single" w:sz="4" w:space="0" w:color="auto"/>
            </w:tcBorders>
            <w:vAlign w:val="center"/>
          </w:tcPr>
          <w:p w14:paraId="3E983294" w14:textId="77777777" w:rsidR="00A50DE3" w:rsidRDefault="005616AF">
            <w:pPr>
              <w:numPr>
                <w:ilvl w:val="0"/>
                <w:numId w:val="11"/>
              </w:numPr>
              <w:rPr>
                <w:rFonts w:ascii="ＭＳ 明朝" w:eastAsia="ＭＳ 明朝" w:hAnsi="ＭＳ 明朝" w:cs="Times New Roman"/>
                <w:color w:val="000000" w:themeColor="text1"/>
                <w:sz w:val="21"/>
                <w:szCs w:val="24"/>
              </w:rPr>
            </w:pPr>
            <w:r>
              <w:rPr>
                <w:rFonts w:ascii="ＭＳ 明朝" w:eastAsia="ＭＳ 明朝" w:hAnsi="ＭＳ 明朝" w:cs="Times New Roman" w:hint="eastAsia"/>
                <w:color w:val="000000" w:themeColor="text1"/>
                <w:sz w:val="21"/>
                <w:szCs w:val="24"/>
              </w:rPr>
              <w:t>事業の背景</w:t>
            </w:r>
          </w:p>
        </w:tc>
        <w:tc>
          <w:tcPr>
            <w:tcW w:w="1286" w:type="dxa"/>
            <w:tcBorders>
              <w:top w:val="single" w:sz="4" w:space="0" w:color="auto"/>
              <w:left w:val="single" w:sz="4" w:space="0" w:color="auto"/>
              <w:right w:val="single" w:sz="4" w:space="0" w:color="auto"/>
            </w:tcBorders>
          </w:tcPr>
          <w:p w14:paraId="3E983295" w14:textId="77777777" w:rsidR="00A50DE3" w:rsidRDefault="00A50DE3">
            <w:pPr>
              <w:spacing w:line="136" w:lineRule="atLeast"/>
              <w:jc w:val="left"/>
              <w:rPr>
                <w:rFonts w:ascii="Century" w:eastAsia="ＭＳ 明朝" w:hAnsi="Century" w:cs="Times New Roman"/>
                <w:color w:val="000000" w:themeColor="text1"/>
                <w:spacing w:val="5"/>
                <w:sz w:val="10"/>
                <w:szCs w:val="24"/>
              </w:rPr>
            </w:pPr>
          </w:p>
          <w:p w14:paraId="3E983296" w14:textId="77777777" w:rsidR="00A50DE3" w:rsidRDefault="00A50DE3">
            <w:pPr>
              <w:spacing w:line="272" w:lineRule="exact"/>
              <w:jc w:val="left"/>
              <w:rPr>
                <w:rFonts w:ascii="Century" w:eastAsia="ＭＳ 明朝" w:hAnsi="Century" w:cs="Times New Roman"/>
                <w:color w:val="000000" w:themeColor="text1"/>
                <w:sz w:val="21"/>
                <w:szCs w:val="24"/>
              </w:rPr>
            </w:pPr>
          </w:p>
        </w:tc>
      </w:tr>
      <w:tr w:rsidR="00A50DE3" w14:paraId="3E98329D" w14:textId="77777777">
        <w:trPr>
          <w:trHeight w:val="5680"/>
        </w:trPr>
        <w:tc>
          <w:tcPr>
            <w:tcW w:w="9800" w:type="dxa"/>
            <w:gridSpan w:val="2"/>
            <w:tcBorders>
              <w:left w:val="single" w:sz="4" w:space="0" w:color="auto"/>
              <w:bottom w:val="single" w:sz="4" w:space="0" w:color="auto"/>
              <w:right w:val="single" w:sz="4" w:space="0" w:color="auto"/>
            </w:tcBorders>
          </w:tcPr>
          <w:p w14:paraId="3E983298" w14:textId="77777777" w:rsidR="00A50DE3" w:rsidRDefault="00A50DE3">
            <w:pPr>
              <w:jc w:val="left"/>
              <w:rPr>
                <w:rFonts w:ascii="Century" w:eastAsia="ＭＳ 明朝" w:hAnsi="Century" w:cs="Times New Roman"/>
                <w:color w:val="000000" w:themeColor="text1"/>
                <w:spacing w:val="5"/>
                <w:sz w:val="21"/>
                <w:szCs w:val="24"/>
              </w:rPr>
            </w:pPr>
          </w:p>
          <w:p w14:paraId="3E983299" w14:textId="77777777" w:rsidR="00A50DE3" w:rsidRDefault="005616AF">
            <w:pPr>
              <w:ind w:left="220" w:hangingChars="100" w:hanging="220"/>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color w:val="000000" w:themeColor="text1"/>
                <w:spacing w:val="5"/>
                <w:sz w:val="21"/>
                <w:szCs w:val="24"/>
              </w:rPr>
              <w:t xml:space="preserve">　</w:t>
            </w:r>
            <w:r>
              <w:rPr>
                <w:rFonts w:ascii="Century" w:eastAsia="ＭＳ 明朝" w:hAnsi="Century" w:cs="Times New Roman" w:hint="eastAsia"/>
                <w:b/>
                <w:color w:val="000000" w:themeColor="text1"/>
                <w:spacing w:val="5"/>
                <w:sz w:val="21"/>
                <w:szCs w:val="24"/>
              </w:rPr>
              <w:t>・申請内容に係る課題、取組の背景、動機等を記載してください。</w:t>
            </w:r>
          </w:p>
          <w:p w14:paraId="3E98329A" w14:textId="77777777" w:rsidR="00A50DE3" w:rsidRDefault="005616AF">
            <w:pPr>
              <w:ind w:left="221" w:hangingChars="100" w:hanging="221"/>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 xml:space="preserve">　</w:t>
            </w:r>
          </w:p>
          <w:p w14:paraId="3E98329B" w14:textId="77777777" w:rsidR="00A50DE3" w:rsidRDefault="00A50DE3">
            <w:pPr>
              <w:ind w:left="221" w:hangingChars="100" w:hanging="221"/>
              <w:jc w:val="left"/>
              <w:rPr>
                <w:rFonts w:ascii="Century" w:eastAsia="ＭＳ 明朝" w:hAnsi="Century" w:cs="Times New Roman"/>
                <w:b/>
                <w:color w:val="000000" w:themeColor="text1"/>
                <w:spacing w:val="5"/>
                <w:sz w:val="21"/>
                <w:szCs w:val="24"/>
              </w:rPr>
            </w:pPr>
          </w:p>
          <w:p w14:paraId="3E98329C" w14:textId="77777777" w:rsidR="00A50DE3" w:rsidRDefault="00A50DE3">
            <w:pPr>
              <w:ind w:left="110" w:hangingChars="100" w:hanging="110"/>
              <w:jc w:val="left"/>
              <w:rPr>
                <w:rFonts w:ascii="Century" w:eastAsia="ＭＳ 明朝" w:hAnsi="Century" w:cs="Times New Roman"/>
                <w:i/>
                <w:color w:val="000000" w:themeColor="text1"/>
                <w:spacing w:val="5"/>
                <w:sz w:val="10"/>
                <w:szCs w:val="24"/>
              </w:rPr>
            </w:pPr>
          </w:p>
        </w:tc>
      </w:tr>
      <w:tr w:rsidR="00A50DE3" w14:paraId="3E9832A1" w14:textId="77777777">
        <w:tc>
          <w:tcPr>
            <w:tcW w:w="8514" w:type="dxa"/>
            <w:tcBorders>
              <w:top w:val="single" w:sz="4" w:space="0" w:color="auto"/>
              <w:left w:val="single" w:sz="4" w:space="0" w:color="auto"/>
              <w:bottom w:val="single" w:sz="4" w:space="0" w:color="auto"/>
            </w:tcBorders>
            <w:vAlign w:val="center"/>
          </w:tcPr>
          <w:p w14:paraId="3E98329E" w14:textId="77777777" w:rsidR="00A50DE3" w:rsidRDefault="005616AF">
            <w:pPr>
              <w:numPr>
                <w:ilvl w:val="0"/>
                <w:numId w:val="11"/>
              </w:numPr>
              <w:rPr>
                <w:rFonts w:ascii="Century" w:eastAsia="ＭＳ 明朝" w:hAnsi="Century" w:cs="Times New Roman"/>
                <w:color w:val="000000" w:themeColor="text1"/>
                <w:sz w:val="21"/>
                <w:szCs w:val="24"/>
              </w:rPr>
            </w:pPr>
            <w:r>
              <w:rPr>
                <w:rFonts w:ascii="Century" w:eastAsia="ＭＳ 明朝" w:hAnsi="Century" w:cs="Times New Roman"/>
                <w:color w:val="000000" w:themeColor="text1"/>
                <w:sz w:val="21"/>
                <w:szCs w:val="24"/>
              </w:rPr>
              <w:t>事業の目標</w:t>
            </w:r>
          </w:p>
        </w:tc>
        <w:tc>
          <w:tcPr>
            <w:tcW w:w="1286" w:type="dxa"/>
            <w:tcBorders>
              <w:top w:val="single" w:sz="4" w:space="0" w:color="auto"/>
              <w:left w:val="single" w:sz="4" w:space="0" w:color="auto"/>
              <w:right w:val="single" w:sz="4" w:space="0" w:color="auto"/>
            </w:tcBorders>
          </w:tcPr>
          <w:p w14:paraId="3E98329F" w14:textId="77777777" w:rsidR="00A50DE3" w:rsidRDefault="00A50DE3">
            <w:pPr>
              <w:spacing w:line="136" w:lineRule="atLeast"/>
              <w:jc w:val="left"/>
              <w:rPr>
                <w:rFonts w:ascii="Century" w:eastAsia="ＭＳ 明朝" w:hAnsi="Century" w:cs="Times New Roman"/>
                <w:color w:val="000000" w:themeColor="text1"/>
                <w:spacing w:val="5"/>
                <w:sz w:val="10"/>
                <w:szCs w:val="24"/>
              </w:rPr>
            </w:pPr>
          </w:p>
          <w:p w14:paraId="3E9832A0" w14:textId="77777777" w:rsidR="00A50DE3" w:rsidRDefault="00A50DE3">
            <w:pPr>
              <w:spacing w:line="272" w:lineRule="exact"/>
              <w:jc w:val="left"/>
              <w:rPr>
                <w:rFonts w:ascii="Century" w:eastAsia="ＭＳ 明朝" w:hAnsi="Century" w:cs="Times New Roman"/>
                <w:color w:val="000000" w:themeColor="text1"/>
                <w:sz w:val="21"/>
                <w:szCs w:val="24"/>
              </w:rPr>
            </w:pPr>
          </w:p>
        </w:tc>
      </w:tr>
      <w:tr w:rsidR="00A50DE3" w14:paraId="3E9832A5" w14:textId="77777777">
        <w:trPr>
          <w:trHeight w:val="5513"/>
        </w:trPr>
        <w:tc>
          <w:tcPr>
            <w:tcW w:w="9800" w:type="dxa"/>
            <w:gridSpan w:val="2"/>
            <w:tcBorders>
              <w:left w:val="single" w:sz="4" w:space="0" w:color="auto"/>
              <w:bottom w:val="single" w:sz="4" w:space="0" w:color="auto"/>
              <w:right w:val="single" w:sz="4" w:space="0" w:color="auto"/>
            </w:tcBorders>
          </w:tcPr>
          <w:p w14:paraId="3E9832A2" w14:textId="77777777" w:rsidR="00A50DE3" w:rsidRDefault="00A50DE3">
            <w:pPr>
              <w:ind w:leftChars="100" w:left="240" w:firstLineChars="100" w:firstLine="211"/>
              <w:jc w:val="left"/>
              <w:rPr>
                <w:rFonts w:ascii="Century" w:eastAsia="ＭＳ 明朝" w:hAnsi="Century" w:cs="Times New Roman"/>
                <w:b/>
                <w:i/>
                <w:color w:val="000000" w:themeColor="text1"/>
                <w:sz w:val="21"/>
                <w:szCs w:val="24"/>
              </w:rPr>
            </w:pPr>
          </w:p>
          <w:p w14:paraId="3E9832A3" w14:textId="77777777" w:rsidR="00A50DE3" w:rsidRDefault="005616AF">
            <w:pPr>
              <w:ind w:leftChars="200" w:left="701" w:hangingChars="100" w:hanging="221"/>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・取組の目標及びその考え方などを記載してください。（目標はできるだけ数値を用いて定量的に記載してください）</w:t>
            </w:r>
          </w:p>
          <w:p w14:paraId="3E9832A4" w14:textId="77777777" w:rsidR="00A50DE3" w:rsidRDefault="00A50DE3">
            <w:pPr>
              <w:ind w:left="210" w:hangingChars="100" w:hanging="210"/>
              <w:jc w:val="left"/>
              <w:rPr>
                <w:rFonts w:ascii="Century" w:eastAsia="ＭＳ 明朝" w:hAnsi="Century" w:cs="Times New Roman"/>
                <w:i/>
                <w:color w:val="000000" w:themeColor="text1"/>
                <w:sz w:val="21"/>
                <w:szCs w:val="24"/>
              </w:rPr>
            </w:pPr>
          </w:p>
        </w:tc>
      </w:tr>
    </w:tbl>
    <w:p w14:paraId="3E9832A6" w14:textId="77777777" w:rsidR="00A50DE3" w:rsidRDefault="00A50DE3">
      <w:pPr>
        <w:tabs>
          <w:tab w:val="right" w:leader="middleDot" w:pos="8820"/>
        </w:tabs>
        <w:rPr>
          <w:rFonts w:ascii="Century" w:eastAsia="ＭＳ 明朝" w:hAnsi="Century" w:cs="Times New Roman"/>
          <w:color w:val="000000" w:themeColor="text1"/>
          <w:sz w:val="22"/>
          <w:szCs w:val="24"/>
        </w:rPr>
      </w:pPr>
    </w:p>
    <w:p w14:paraId="3E9832A7" w14:textId="77777777" w:rsidR="00A50DE3" w:rsidRDefault="005616AF">
      <w:pPr>
        <w:widowControl/>
        <w:jc w:val="left"/>
        <w:rPr>
          <w:rFonts w:ascii="Century" w:eastAsia="ＭＳ 明朝" w:hAnsi="Century" w:cs="Times New Roman"/>
          <w:color w:val="000000" w:themeColor="text1"/>
          <w:sz w:val="22"/>
          <w:szCs w:val="24"/>
        </w:rPr>
      </w:pPr>
      <w:r>
        <w:rPr>
          <w:rFonts w:ascii="Century" w:eastAsia="ＭＳ 明朝" w:hAnsi="Century" w:cs="Times New Roman"/>
          <w:color w:val="000000" w:themeColor="text1"/>
          <w:sz w:val="22"/>
          <w:szCs w:val="24"/>
        </w:rPr>
        <w:br w:type="page"/>
      </w:r>
    </w:p>
    <w:tbl>
      <w:tblPr>
        <w:tblW w:w="9800" w:type="dxa"/>
        <w:tblInd w:w="128" w:type="dxa"/>
        <w:tblLayout w:type="fixed"/>
        <w:tblCellMar>
          <w:left w:w="0" w:type="dxa"/>
          <w:right w:w="0" w:type="dxa"/>
        </w:tblCellMar>
        <w:tblLook w:val="04A0" w:firstRow="1" w:lastRow="0" w:firstColumn="1" w:lastColumn="0" w:noHBand="0" w:noVBand="1"/>
      </w:tblPr>
      <w:tblGrid>
        <w:gridCol w:w="8514"/>
        <w:gridCol w:w="1286"/>
      </w:tblGrid>
      <w:tr w:rsidR="00A50DE3" w14:paraId="3E9832AB" w14:textId="77777777">
        <w:trPr>
          <w:trHeight w:val="416"/>
        </w:trPr>
        <w:tc>
          <w:tcPr>
            <w:tcW w:w="8514" w:type="dxa"/>
            <w:tcBorders>
              <w:top w:val="single" w:sz="4" w:space="0" w:color="auto"/>
              <w:left w:val="single" w:sz="4" w:space="0" w:color="auto"/>
              <w:bottom w:val="single" w:sz="4" w:space="0" w:color="auto"/>
            </w:tcBorders>
            <w:vAlign w:val="center"/>
          </w:tcPr>
          <w:p w14:paraId="3E9832A8" w14:textId="77777777" w:rsidR="00A50DE3" w:rsidRDefault="005616AF">
            <w:pPr>
              <w:numPr>
                <w:ilvl w:val="0"/>
                <w:numId w:val="11"/>
              </w:numPr>
              <w:rPr>
                <w:rFonts w:ascii="ＭＳ 明朝" w:eastAsia="ＭＳ 明朝" w:hAnsi="ＭＳ 明朝" w:cs="Times New Roman"/>
                <w:color w:val="000000" w:themeColor="text1"/>
                <w:sz w:val="21"/>
                <w:szCs w:val="24"/>
              </w:rPr>
            </w:pPr>
            <w:r>
              <w:rPr>
                <w:rFonts w:ascii="ＭＳ 明朝" w:eastAsia="ＭＳ 明朝" w:hAnsi="ＭＳ 明朝" w:cs="Times New Roman" w:hint="eastAsia"/>
                <w:color w:val="000000" w:themeColor="text1"/>
                <w:sz w:val="21"/>
                <w:szCs w:val="24"/>
              </w:rPr>
              <w:lastRenderedPageBreak/>
              <w:t>事業計画</w:t>
            </w:r>
          </w:p>
        </w:tc>
        <w:tc>
          <w:tcPr>
            <w:tcW w:w="1286" w:type="dxa"/>
            <w:tcBorders>
              <w:top w:val="single" w:sz="4" w:space="0" w:color="auto"/>
              <w:left w:val="single" w:sz="4" w:space="0" w:color="auto"/>
              <w:right w:val="single" w:sz="4" w:space="0" w:color="auto"/>
            </w:tcBorders>
          </w:tcPr>
          <w:p w14:paraId="3E9832A9" w14:textId="77777777" w:rsidR="00A50DE3" w:rsidRDefault="00A50DE3">
            <w:pPr>
              <w:spacing w:line="136" w:lineRule="atLeast"/>
              <w:jc w:val="left"/>
              <w:rPr>
                <w:rFonts w:ascii="Century" w:eastAsia="ＭＳ 明朝" w:hAnsi="Century" w:cs="Times New Roman"/>
                <w:color w:val="000000" w:themeColor="text1"/>
                <w:spacing w:val="5"/>
                <w:sz w:val="10"/>
                <w:szCs w:val="24"/>
              </w:rPr>
            </w:pPr>
          </w:p>
          <w:p w14:paraId="3E9832AA" w14:textId="77777777" w:rsidR="00A50DE3" w:rsidRDefault="00A50DE3">
            <w:pPr>
              <w:spacing w:line="272" w:lineRule="exact"/>
              <w:jc w:val="left"/>
              <w:rPr>
                <w:rFonts w:ascii="Century" w:eastAsia="ＭＳ 明朝" w:hAnsi="Century" w:cs="Times New Roman"/>
                <w:color w:val="000000" w:themeColor="text1"/>
                <w:sz w:val="21"/>
                <w:szCs w:val="24"/>
              </w:rPr>
            </w:pPr>
          </w:p>
        </w:tc>
      </w:tr>
      <w:tr w:rsidR="00A50DE3" w14:paraId="3E9832B1" w14:textId="77777777">
        <w:trPr>
          <w:trHeight w:val="10386"/>
        </w:trPr>
        <w:tc>
          <w:tcPr>
            <w:tcW w:w="9800" w:type="dxa"/>
            <w:gridSpan w:val="2"/>
            <w:tcBorders>
              <w:left w:val="single" w:sz="4" w:space="0" w:color="auto"/>
              <w:bottom w:val="single" w:sz="4" w:space="0" w:color="auto"/>
              <w:right w:val="single" w:sz="4" w:space="0" w:color="auto"/>
            </w:tcBorders>
          </w:tcPr>
          <w:p w14:paraId="3E9832AC" w14:textId="77777777" w:rsidR="00A50DE3" w:rsidRDefault="00A50DE3">
            <w:pPr>
              <w:jc w:val="left"/>
              <w:rPr>
                <w:rFonts w:ascii="Century" w:eastAsia="ＭＳ 明朝" w:hAnsi="Century" w:cs="Times New Roman"/>
                <w:color w:val="000000" w:themeColor="text1"/>
                <w:spacing w:val="5"/>
                <w:sz w:val="21"/>
                <w:szCs w:val="24"/>
              </w:rPr>
            </w:pPr>
          </w:p>
          <w:p w14:paraId="3E9832AD" w14:textId="77777777" w:rsidR="00A50DE3" w:rsidRDefault="005616AF">
            <w:pPr>
              <w:ind w:left="220" w:hangingChars="100" w:hanging="220"/>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color w:val="000000" w:themeColor="text1"/>
                <w:spacing w:val="5"/>
                <w:sz w:val="21"/>
                <w:szCs w:val="24"/>
              </w:rPr>
              <w:t xml:space="preserve">　</w:t>
            </w:r>
            <w:r>
              <w:rPr>
                <w:rFonts w:ascii="Century" w:eastAsia="ＭＳ 明朝" w:hAnsi="Century" w:cs="Times New Roman" w:hint="eastAsia"/>
                <w:b/>
                <w:color w:val="000000" w:themeColor="text1"/>
                <w:spacing w:val="5"/>
                <w:sz w:val="21"/>
                <w:szCs w:val="24"/>
              </w:rPr>
              <w:t>・取組の内容、手法、スケジュール等を具体的に記載してください。</w:t>
            </w:r>
          </w:p>
          <w:p w14:paraId="3E9832AE" w14:textId="30038CEA" w:rsidR="00A50DE3" w:rsidRDefault="005616AF">
            <w:pPr>
              <w:ind w:left="221" w:hangingChars="100" w:hanging="221"/>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 xml:space="preserve">　</w:t>
            </w:r>
          </w:p>
          <w:p w14:paraId="3E9832AF" w14:textId="77777777" w:rsidR="00A50DE3" w:rsidRDefault="00A50DE3">
            <w:pPr>
              <w:ind w:left="221" w:hangingChars="100" w:hanging="221"/>
              <w:jc w:val="left"/>
              <w:rPr>
                <w:rFonts w:ascii="Century" w:eastAsia="ＭＳ 明朝" w:hAnsi="Century" w:cs="Times New Roman"/>
                <w:b/>
                <w:color w:val="000000" w:themeColor="text1"/>
                <w:spacing w:val="5"/>
                <w:sz w:val="21"/>
                <w:szCs w:val="24"/>
              </w:rPr>
            </w:pPr>
          </w:p>
          <w:p w14:paraId="3E9832B0" w14:textId="77777777" w:rsidR="00A50DE3" w:rsidRDefault="00A50DE3">
            <w:pPr>
              <w:ind w:left="110" w:hangingChars="100" w:hanging="110"/>
              <w:jc w:val="left"/>
              <w:rPr>
                <w:rFonts w:ascii="Century" w:eastAsia="ＭＳ 明朝" w:hAnsi="Century" w:cs="Times New Roman"/>
                <w:i/>
                <w:color w:val="000000" w:themeColor="text1"/>
                <w:spacing w:val="5"/>
                <w:sz w:val="10"/>
                <w:szCs w:val="24"/>
              </w:rPr>
            </w:pPr>
          </w:p>
        </w:tc>
      </w:tr>
      <w:tr w:rsidR="00A50DE3" w14:paraId="3E9832B5" w14:textId="77777777">
        <w:trPr>
          <w:trHeight w:val="215"/>
        </w:trPr>
        <w:tc>
          <w:tcPr>
            <w:tcW w:w="8514" w:type="dxa"/>
            <w:tcBorders>
              <w:top w:val="single" w:sz="4" w:space="0" w:color="auto"/>
              <w:left w:val="single" w:sz="4" w:space="0" w:color="auto"/>
              <w:bottom w:val="single" w:sz="4" w:space="0" w:color="auto"/>
            </w:tcBorders>
            <w:vAlign w:val="center"/>
          </w:tcPr>
          <w:p w14:paraId="3E9832B2" w14:textId="77777777" w:rsidR="00A50DE3" w:rsidRDefault="005616AF">
            <w:pPr>
              <w:numPr>
                <w:ilvl w:val="0"/>
                <w:numId w:val="11"/>
              </w:num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スマートシティ等の実現に向けた発展性</w:t>
            </w:r>
          </w:p>
        </w:tc>
        <w:tc>
          <w:tcPr>
            <w:tcW w:w="1286" w:type="dxa"/>
            <w:tcBorders>
              <w:top w:val="single" w:sz="4" w:space="0" w:color="auto"/>
              <w:left w:val="single" w:sz="4" w:space="0" w:color="auto"/>
              <w:right w:val="single" w:sz="4" w:space="0" w:color="auto"/>
            </w:tcBorders>
          </w:tcPr>
          <w:p w14:paraId="3E9832B3" w14:textId="77777777" w:rsidR="00A50DE3" w:rsidRDefault="00A50DE3">
            <w:pPr>
              <w:spacing w:line="136" w:lineRule="atLeast"/>
              <w:jc w:val="left"/>
              <w:rPr>
                <w:rFonts w:ascii="Century" w:eastAsia="ＭＳ 明朝" w:hAnsi="Century" w:cs="Times New Roman"/>
                <w:color w:val="000000" w:themeColor="text1"/>
                <w:spacing w:val="5"/>
                <w:sz w:val="10"/>
                <w:szCs w:val="24"/>
              </w:rPr>
            </w:pPr>
          </w:p>
          <w:p w14:paraId="3E9832B4" w14:textId="77777777" w:rsidR="00A50DE3" w:rsidRDefault="00A50DE3">
            <w:pPr>
              <w:spacing w:line="272" w:lineRule="exact"/>
              <w:jc w:val="left"/>
              <w:rPr>
                <w:rFonts w:ascii="Century" w:eastAsia="ＭＳ 明朝" w:hAnsi="Century" w:cs="Times New Roman"/>
                <w:color w:val="000000" w:themeColor="text1"/>
                <w:sz w:val="21"/>
                <w:szCs w:val="24"/>
              </w:rPr>
            </w:pPr>
          </w:p>
        </w:tc>
      </w:tr>
      <w:tr w:rsidR="00A50DE3" w14:paraId="3E9832BA" w14:textId="77777777">
        <w:trPr>
          <w:trHeight w:val="2683"/>
        </w:trPr>
        <w:tc>
          <w:tcPr>
            <w:tcW w:w="9800" w:type="dxa"/>
            <w:gridSpan w:val="2"/>
            <w:tcBorders>
              <w:left w:val="single" w:sz="4" w:space="0" w:color="auto"/>
              <w:bottom w:val="single" w:sz="4" w:space="0" w:color="auto"/>
              <w:right w:val="single" w:sz="4" w:space="0" w:color="auto"/>
            </w:tcBorders>
          </w:tcPr>
          <w:p w14:paraId="3E9832B6" w14:textId="77777777" w:rsidR="00A50DE3" w:rsidRDefault="00A50DE3">
            <w:pPr>
              <w:ind w:leftChars="100" w:left="240" w:firstLineChars="100" w:firstLine="211"/>
              <w:jc w:val="left"/>
              <w:rPr>
                <w:rFonts w:ascii="Century" w:eastAsia="ＭＳ 明朝" w:hAnsi="Century" w:cs="Times New Roman"/>
                <w:b/>
                <w:i/>
                <w:color w:val="000000" w:themeColor="text1"/>
                <w:sz w:val="21"/>
                <w:szCs w:val="24"/>
              </w:rPr>
            </w:pPr>
          </w:p>
          <w:p w14:paraId="3E9832B7" w14:textId="77777777" w:rsidR="00A50DE3" w:rsidRDefault="005616AF">
            <w:pPr>
              <w:ind w:leftChars="200" w:left="701" w:hangingChars="100" w:hanging="221"/>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・スマートけいはんなプロジェクト等の促進効果について、想定される内容を記載してくだ</w:t>
            </w:r>
          </w:p>
          <w:p w14:paraId="3E9832B8" w14:textId="77777777" w:rsidR="00A50DE3" w:rsidRDefault="005616AF">
            <w:pPr>
              <w:ind w:leftChars="300" w:left="720"/>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さい。</w:t>
            </w:r>
          </w:p>
          <w:p w14:paraId="3E9832B9" w14:textId="77777777" w:rsidR="00A50DE3" w:rsidRDefault="00A50DE3">
            <w:pPr>
              <w:ind w:left="210" w:hangingChars="100" w:hanging="210"/>
              <w:jc w:val="left"/>
              <w:rPr>
                <w:rFonts w:ascii="Century" w:eastAsia="ＭＳ 明朝" w:hAnsi="Century" w:cs="Times New Roman"/>
                <w:i/>
                <w:color w:val="000000" w:themeColor="text1"/>
                <w:sz w:val="21"/>
                <w:szCs w:val="24"/>
              </w:rPr>
            </w:pPr>
          </w:p>
        </w:tc>
      </w:tr>
    </w:tbl>
    <w:p w14:paraId="3E9832BB" w14:textId="77777777" w:rsidR="00A50DE3" w:rsidRDefault="005616AF">
      <w:pPr>
        <w:tabs>
          <w:tab w:val="right" w:leader="middleDot" w:pos="8820"/>
        </w:tabs>
        <w:rPr>
          <w:rFonts w:ascii="Century" w:eastAsia="ＭＳ 明朝" w:hAnsi="Century" w:cs="Times New Roman"/>
          <w:color w:val="000000" w:themeColor="text1"/>
          <w:sz w:val="22"/>
          <w:szCs w:val="24"/>
        </w:rPr>
      </w:pPr>
      <w:r>
        <w:rPr>
          <w:rFonts w:ascii="Century" w:eastAsia="ＭＳ 明朝" w:hAnsi="Century" w:cs="Times New Roman"/>
          <w:color w:val="000000" w:themeColor="text1"/>
          <w:sz w:val="22"/>
          <w:szCs w:val="24"/>
        </w:rPr>
        <w:br w:type="page"/>
      </w:r>
    </w:p>
    <w:p w14:paraId="3E9832BC" w14:textId="7E89AC16" w:rsidR="00A50DE3" w:rsidRDefault="005616AF">
      <w:pPr>
        <w:jc w:val="left"/>
        <w:rPr>
          <w:rFonts w:ascii="ＭＳ 明朝" w:eastAsia="ＭＳ 明朝" w:hAnsi="ＭＳ 明朝" w:cs="Times New Roman"/>
          <w:bCs/>
          <w:color w:val="000000" w:themeColor="text1"/>
          <w:spacing w:val="8"/>
          <w:sz w:val="22"/>
          <w:szCs w:val="24"/>
        </w:rPr>
      </w:pPr>
      <w:r>
        <w:rPr>
          <w:rFonts w:ascii="Century" w:eastAsia="ＭＳ 明朝" w:hAnsi="Century" w:cs="Times New Roman" w:hint="eastAsia"/>
          <w:color w:val="000000" w:themeColor="text1"/>
          <w:sz w:val="21"/>
          <w:szCs w:val="24"/>
        </w:rPr>
        <w:lastRenderedPageBreak/>
        <w:t>【第１号様式　別紙４】</w:t>
      </w:r>
    </w:p>
    <w:tbl>
      <w:tblPr>
        <w:tblpPr w:leftFromText="142" w:rightFromText="142" w:vertAnchor="text" w:horzAnchor="margin" w:tblpXSpec="center" w:tblpY="48"/>
        <w:tblW w:w="10060" w:type="dxa"/>
        <w:tblLayout w:type="fixed"/>
        <w:tblCellMar>
          <w:left w:w="99" w:type="dxa"/>
          <w:right w:w="99" w:type="dxa"/>
        </w:tblCellMar>
        <w:tblLook w:val="04A0" w:firstRow="1" w:lastRow="0" w:firstColumn="1" w:lastColumn="0" w:noHBand="0" w:noVBand="1"/>
      </w:tblPr>
      <w:tblGrid>
        <w:gridCol w:w="10060"/>
      </w:tblGrid>
      <w:tr w:rsidR="00A50DE3" w14:paraId="3E9832FF" w14:textId="77777777">
        <w:trPr>
          <w:trHeight w:val="13319"/>
        </w:trPr>
        <w:tc>
          <w:tcPr>
            <w:tcW w:w="10060" w:type="dxa"/>
            <w:tcBorders>
              <w:top w:val="nil"/>
              <w:left w:val="nil"/>
              <w:bottom w:val="single" w:sz="4" w:space="0" w:color="auto"/>
              <w:right w:val="nil"/>
            </w:tcBorders>
            <w:shd w:val="clear" w:color="auto" w:fill="auto"/>
            <w:vAlign w:val="bottom"/>
          </w:tcPr>
          <w:p w14:paraId="3E9832BD" w14:textId="77777777" w:rsidR="00A50DE3" w:rsidRDefault="005616AF">
            <w:pPr>
              <w:widowControl/>
              <w:jc w:val="center"/>
              <w:rPr>
                <w:rFonts w:ascii="游ゴシック" w:eastAsia="游ゴシック" w:hAnsi="游ゴシック" w:cs="ＭＳ Ｐゴシック"/>
                <w:b/>
                <w:bCs/>
                <w:color w:val="000000" w:themeColor="text1"/>
                <w:kern w:val="0"/>
                <w:sz w:val="28"/>
                <w:szCs w:val="28"/>
              </w:rPr>
            </w:pPr>
            <w:r>
              <w:rPr>
                <w:rFonts w:ascii="游ゴシック" w:eastAsia="游ゴシック" w:hAnsi="游ゴシック" w:cs="ＭＳ Ｐゴシック" w:hint="eastAsia"/>
                <w:b/>
                <w:bCs/>
                <w:color w:val="000000" w:themeColor="text1"/>
                <w:kern w:val="0"/>
                <w:sz w:val="28"/>
                <w:szCs w:val="28"/>
              </w:rPr>
              <w:t>補助金交付申請額・実績報告額内訳等</w:t>
            </w:r>
          </w:p>
          <w:tbl>
            <w:tblPr>
              <w:tblStyle w:val="aff6"/>
              <w:tblW w:w="9724" w:type="dxa"/>
              <w:tblInd w:w="108" w:type="dxa"/>
              <w:tblLayout w:type="fixed"/>
              <w:tblLook w:val="04A0" w:firstRow="1" w:lastRow="0" w:firstColumn="1" w:lastColumn="0" w:noHBand="0" w:noVBand="1"/>
            </w:tblPr>
            <w:tblGrid>
              <w:gridCol w:w="2011"/>
              <w:gridCol w:w="1864"/>
              <w:gridCol w:w="5849"/>
            </w:tblGrid>
            <w:tr w:rsidR="00A50DE3" w14:paraId="3E9832C3" w14:textId="77777777">
              <w:trPr>
                <w:trHeight w:val="743"/>
              </w:trPr>
              <w:tc>
                <w:tcPr>
                  <w:tcW w:w="2011" w:type="dxa"/>
                  <w:tcBorders>
                    <w:top w:val="single" w:sz="12" w:space="0" w:color="auto"/>
                    <w:left w:val="single" w:sz="12" w:space="0" w:color="auto"/>
                    <w:bottom w:val="single" w:sz="12" w:space="0" w:color="auto"/>
                    <w:right w:val="single" w:sz="8" w:space="0" w:color="auto"/>
                  </w:tcBorders>
                  <w:vAlign w:val="center"/>
                </w:tcPr>
                <w:p w14:paraId="3E9832BE" w14:textId="77777777" w:rsidR="00A50DE3" w:rsidRDefault="005616AF" w:rsidP="00AD2B47">
                  <w:pPr>
                    <w:framePr w:hSpace="142" w:wrap="around" w:vAnchor="text" w:hAnchor="margin" w:xAlign="center" w:y="48"/>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収入内訳</w:t>
                  </w:r>
                </w:p>
              </w:tc>
              <w:tc>
                <w:tcPr>
                  <w:tcW w:w="1864" w:type="dxa"/>
                  <w:tcBorders>
                    <w:top w:val="single" w:sz="12" w:space="0" w:color="auto"/>
                    <w:left w:val="single" w:sz="8" w:space="0" w:color="auto"/>
                    <w:bottom w:val="single" w:sz="12" w:space="0" w:color="auto"/>
                    <w:right w:val="single" w:sz="8" w:space="0" w:color="auto"/>
                  </w:tcBorders>
                  <w:vAlign w:val="center"/>
                </w:tcPr>
                <w:p w14:paraId="3E9832BF" w14:textId="77777777" w:rsidR="00A50DE3" w:rsidRDefault="005616AF" w:rsidP="00AD2B47">
                  <w:pPr>
                    <w:framePr w:hSpace="142" w:wrap="around" w:vAnchor="text" w:hAnchor="margin" w:xAlign="center" w:y="48"/>
                    <w:widowControl/>
                    <w:spacing w:line="24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収入額</w:t>
                  </w:r>
                </w:p>
                <w:p w14:paraId="3E9832C0" w14:textId="77777777" w:rsidR="00A50DE3" w:rsidRDefault="005616AF" w:rsidP="00AD2B47">
                  <w:pPr>
                    <w:framePr w:hSpace="142" w:wrap="around" w:vAnchor="text" w:hAnchor="margin" w:xAlign="center" w:y="48"/>
                    <w:widowControl/>
                    <w:spacing w:line="240" w:lineRule="exact"/>
                    <w:ind w:leftChars="-51" w:left="-122"/>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（消費税相当額</w:t>
                  </w:r>
                </w:p>
                <w:p w14:paraId="3E9832C1" w14:textId="77777777" w:rsidR="00A50DE3" w:rsidRDefault="005616AF" w:rsidP="00AD2B47">
                  <w:pPr>
                    <w:framePr w:hSpace="142" w:wrap="around" w:vAnchor="text" w:hAnchor="margin" w:xAlign="center" w:y="48"/>
                    <w:widowControl/>
                    <w:spacing w:line="240" w:lineRule="exact"/>
                    <w:ind w:rightChars="-51" w:right="-122"/>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控除後の金額）</w:t>
                  </w:r>
                </w:p>
              </w:tc>
              <w:tc>
                <w:tcPr>
                  <w:tcW w:w="5849" w:type="dxa"/>
                  <w:tcBorders>
                    <w:top w:val="single" w:sz="12" w:space="0" w:color="auto"/>
                    <w:left w:val="single" w:sz="8" w:space="0" w:color="auto"/>
                    <w:bottom w:val="single" w:sz="12" w:space="0" w:color="auto"/>
                    <w:right w:val="single" w:sz="12" w:space="0" w:color="auto"/>
                  </w:tcBorders>
                  <w:vAlign w:val="center"/>
                </w:tcPr>
                <w:p w14:paraId="3E9832C2" w14:textId="77777777" w:rsidR="00A50DE3" w:rsidRDefault="005616AF" w:rsidP="00AD2B47">
                  <w:pPr>
                    <w:framePr w:hSpace="142" w:wrap="around" w:vAnchor="text" w:hAnchor="margin" w:xAlign="center" w:y="48"/>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積算根拠</w:t>
                  </w:r>
                </w:p>
              </w:tc>
            </w:tr>
            <w:tr w:rsidR="00A50DE3" w14:paraId="3E9832C9" w14:textId="77777777">
              <w:trPr>
                <w:trHeight w:val="828"/>
              </w:trPr>
              <w:tc>
                <w:tcPr>
                  <w:tcW w:w="2011" w:type="dxa"/>
                  <w:tcBorders>
                    <w:top w:val="single" w:sz="12" w:space="0" w:color="auto"/>
                    <w:left w:val="single" w:sz="12" w:space="0" w:color="auto"/>
                    <w:right w:val="single" w:sz="4" w:space="0" w:color="auto"/>
                  </w:tcBorders>
                  <w:vAlign w:val="center"/>
                </w:tcPr>
                <w:p w14:paraId="3E9832C4" w14:textId="77777777" w:rsidR="00A50DE3" w:rsidRDefault="005616AF" w:rsidP="00AD2B47">
                  <w:pPr>
                    <w:framePr w:hSpace="142" w:wrap="around" w:vAnchor="text" w:hAnchor="margin" w:xAlign="center" w:y="48"/>
                    <w:widowControl/>
                    <w:spacing w:line="300" w:lineRule="exac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（１）補助金</w:t>
                  </w:r>
                </w:p>
                <w:p w14:paraId="3E9832C5" w14:textId="77777777" w:rsidR="00A50DE3" w:rsidRDefault="005616AF" w:rsidP="00AD2B47">
                  <w:pPr>
                    <w:framePr w:hSpace="142" w:wrap="around" w:vAnchor="text" w:hAnchor="margin" w:xAlign="center" w:y="48"/>
                    <w:widowControl/>
                    <w:spacing w:line="300" w:lineRule="exact"/>
                    <w:jc w:val="cente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（補助金交付希望額を記載）</w:t>
                  </w:r>
                </w:p>
              </w:tc>
              <w:tc>
                <w:tcPr>
                  <w:tcW w:w="1864" w:type="dxa"/>
                  <w:tcBorders>
                    <w:top w:val="single" w:sz="12" w:space="0" w:color="auto"/>
                    <w:left w:val="single" w:sz="4" w:space="0" w:color="auto"/>
                    <w:right w:val="single" w:sz="8" w:space="0" w:color="auto"/>
                  </w:tcBorders>
                  <w:vAlign w:val="center"/>
                </w:tcPr>
                <w:p w14:paraId="3E9832C6" w14:textId="77777777" w:rsidR="00A50DE3" w:rsidRDefault="005616AF" w:rsidP="00AD2B47">
                  <w:pPr>
                    <w:framePr w:hSpace="142" w:wrap="around" w:vAnchor="text" w:hAnchor="margin" w:xAlign="center" w:y="48"/>
                    <w:widowControl/>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c>
                <w:tcPr>
                  <w:tcW w:w="5849" w:type="dxa"/>
                  <w:tcBorders>
                    <w:top w:val="single" w:sz="12" w:space="0" w:color="auto"/>
                    <w:left w:val="single" w:sz="8" w:space="0" w:color="auto"/>
                    <w:right w:val="single" w:sz="12" w:space="0" w:color="auto"/>
                  </w:tcBorders>
                  <w:vAlign w:val="center"/>
                </w:tcPr>
                <w:p w14:paraId="3E9832C7"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p w14:paraId="3E9832C8"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tc>
            </w:tr>
            <w:tr w:rsidR="00A50DE3" w14:paraId="3E9832CE" w14:textId="77777777">
              <w:trPr>
                <w:trHeight w:val="654"/>
              </w:trPr>
              <w:tc>
                <w:tcPr>
                  <w:tcW w:w="2011" w:type="dxa"/>
                  <w:tcBorders>
                    <w:left w:val="single" w:sz="12" w:space="0" w:color="auto"/>
                    <w:bottom w:val="single" w:sz="8" w:space="0" w:color="auto"/>
                    <w:right w:val="single" w:sz="8" w:space="0" w:color="auto"/>
                  </w:tcBorders>
                  <w:vAlign w:val="center"/>
                </w:tcPr>
                <w:p w14:paraId="3E9832CA"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（２）その他</w:t>
                  </w:r>
                </w:p>
              </w:tc>
              <w:tc>
                <w:tcPr>
                  <w:tcW w:w="1864" w:type="dxa"/>
                  <w:tcBorders>
                    <w:left w:val="single" w:sz="8" w:space="0" w:color="auto"/>
                    <w:bottom w:val="single" w:sz="8" w:space="0" w:color="auto"/>
                    <w:right w:val="single" w:sz="8" w:space="0" w:color="auto"/>
                  </w:tcBorders>
                  <w:vAlign w:val="center"/>
                </w:tcPr>
                <w:p w14:paraId="3E9832CB" w14:textId="77777777" w:rsidR="00A50DE3" w:rsidRDefault="005616AF" w:rsidP="00AD2B47">
                  <w:pPr>
                    <w:framePr w:hSpace="142" w:wrap="around" w:vAnchor="text" w:hAnchor="margin" w:xAlign="center" w:y="48"/>
                    <w:widowControl/>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c>
                <w:tcPr>
                  <w:tcW w:w="5849" w:type="dxa"/>
                  <w:tcBorders>
                    <w:left w:val="single" w:sz="8" w:space="0" w:color="auto"/>
                    <w:bottom w:val="single" w:sz="8" w:space="0" w:color="auto"/>
                    <w:right w:val="single" w:sz="12" w:space="0" w:color="auto"/>
                  </w:tcBorders>
                </w:tcPr>
                <w:p w14:paraId="3E9832CC"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（自己資金、○○からの負担金など、明細を記載ください）</w:t>
                  </w:r>
                </w:p>
                <w:p w14:paraId="3E9832CD"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tc>
            </w:tr>
            <w:tr w:rsidR="00A50DE3" w14:paraId="3E9832D1" w14:textId="77777777">
              <w:trPr>
                <w:trHeight w:val="743"/>
              </w:trPr>
              <w:tc>
                <w:tcPr>
                  <w:tcW w:w="2011" w:type="dxa"/>
                  <w:tcBorders>
                    <w:top w:val="single" w:sz="8" w:space="0" w:color="auto"/>
                    <w:left w:val="single" w:sz="12" w:space="0" w:color="auto"/>
                    <w:bottom w:val="single" w:sz="12" w:space="0" w:color="auto"/>
                    <w:right w:val="single" w:sz="8" w:space="0" w:color="auto"/>
                  </w:tcBorders>
                  <w:vAlign w:val="center"/>
                </w:tcPr>
                <w:p w14:paraId="3E9832CF" w14:textId="77777777" w:rsidR="00A50DE3" w:rsidRDefault="005616AF" w:rsidP="00AD2B47">
                  <w:pPr>
                    <w:framePr w:hSpace="142" w:wrap="around" w:vAnchor="text" w:hAnchor="margin" w:xAlign="center" w:y="48"/>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収入計</w:t>
                  </w:r>
                </w:p>
              </w:tc>
              <w:tc>
                <w:tcPr>
                  <w:tcW w:w="7713" w:type="dxa"/>
                  <w:gridSpan w:val="2"/>
                  <w:tcBorders>
                    <w:top w:val="single" w:sz="8" w:space="0" w:color="auto"/>
                    <w:left w:val="single" w:sz="8" w:space="0" w:color="auto"/>
                    <w:bottom w:val="single" w:sz="12" w:space="0" w:color="auto"/>
                    <w:right w:val="single" w:sz="12" w:space="0" w:color="auto"/>
                  </w:tcBorders>
                  <w:vAlign w:val="center"/>
                </w:tcPr>
                <w:p w14:paraId="3E9832D0" w14:textId="77777777" w:rsidR="00A50DE3" w:rsidRDefault="005616AF" w:rsidP="00AD2B47">
                  <w:pPr>
                    <w:framePr w:hSpace="142" w:wrap="around" w:vAnchor="text" w:hAnchor="margin" w:xAlign="center" w:y="48"/>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r>
            <w:tr w:rsidR="00A50DE3" w14:paraId="3E9832D8" w14:textId="77777777">
              <w:trPr>
                <w:trHeight w:val="743"/>
              </w:trPr>
              <w:tc>
                <w:tcPr>
                  <w:tcW w:w="2011" w:type="dxa"/>
                  <w:tcBorders>
                    <w:top w:val="single" w:sz="12" w:space="0" w:color="auto"/>
                    <w:left w:val="single" w:sz="12" w:space="0" w:color="auto"/>
                    <w:bottom w:val="single" w:sz="12" w:space="0" w:color="auto"/>
                    <w:right w:val="single" w:sz="8" w:space="0" w:color="auto"/>
                  </w:tcBorders>
                  <w:vAlign w:val="center"/>
                </w:tcPr>
                <w:p w14:paraId="3E9832D2" w14:textId="77777777" w:rsidR="00A50DE3" w:rsidRDefault="005616AF" w:rsidP="00AD2B47">
                  <w:pPr>
                    <w:framePr w:hSpace="142" w:wrap="around" w:vAnchor="text" w:hAnchor="margin" w:xAlign="center" w:y="48"/>
                    <w:widowControl/>
                    <w:spacing w:line="30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支出内訳</w:t>
                  </w:r>
                </w:p>
                <w:p w14:paraId="3E9832D3" w14:textId="77777777" w:rsidR="00A50DE3" w:rsidRDefault="005616AF" w:rsidP="00AD2B47">
                  <w:pPr>
                    <w:framePr w:hSpace="142" w:wrap="around" w:vAnchor="text" w:hAnchor="margin" w:xAlign="center" w:y="48"/>
                    <w:widowControl/>
                    <w:spacing w:line="30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（補助対象科目）</w:t>
                  </w:r>
                </w:p>
              </w:tc>
              <w:tc>
                <w:tcPr>
                  <w:tcW w:w="1864" w:type="dxa"/>
                  <w:tcBorders>
                    <w:top w:val="single" w:sz="12" w:space="0" w:color="auto"/>
                    <w:left w:val="single" w:sz="8" w:space="0" w:color="auto"/>
                    <w:bottom w:val="single" w:sz="12" w:space="0" w:color="auto"/>
                    <w:right w:val="single" w:sz="8" w:space="0" w:color="auto"/>
                  </w:tcBorders>
                  <w:vAlign w:val="center"/>
                </w:tcPr>
                <w:p w14:paraId="3E9832D4" w14:textId="77777777" w:rsidR="00A50DE3" w:rsidRDefault="005616AF" w:rsidP="00AD2B47">
                  <w:pPr>
                    <w:framePr w:hSpace="142" w:wrap="around" w:vAnchor="text" w:hAnchor="margin" w:xAlign="center" w:y="48"/>
                    <w:widowControl/>
                    <w:spacing w:line="24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支出額</w:t>
                  </w:r>
                </w:p>
                <w:p w14:paraId="3E9832D5" w14:textId="77777777" w:rsidR="00A50DE3" w:rsidRDefault="005616AF" w:rsidP="00AD2B47">
                  <w:pPr>
                    <w:framePr w:hSpace="142" w:wrap="around" w:vAnchor="text" w:hAnchor="margin" w:xAlign="center" w:y="48"/>
                    <w:widowControl/>
                    <w:spacing w:line="240" w:lineRule="exact"/>
                    <w:ind w:leftChars="-51" w:left="-122"/>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（消費税相当額</w:t>
                  </w:r>
                </w:p>
                <w:p w14:paraId="3E9832D6" w14:textId="77777777" w:rsidR="00A50DE3" w:rsidRDefault="005616AF" w:rsidP="00AD2B47">
                  <w:pPr>
                    <w:framePr w:hSpace="142" w:wrap="around" w:vAnchor="text" w:hAnchor="margin" w:xAlign="center" w:y="48"/>
                    <w:widowControl/>
                    <w:spacing w:line="240" w:lineRule="exact"/>
                    <w:ind w:rightChars="-51" w:right="-122"/>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控除後の金額）</w:t>
                  </w:r>
                </w:p>
              </w:tc>
              <w:tc>
                <w:tcPr>
                  <w:tcW w:w="5849" w:type="dxa"/>
                  <w:tcBorders>
                    <w:top w:val="single" w:sz="12" w:space="0" w:color="auto"/>
                    <w:left w:val="single" w:sz="8" w:space="0" w:color="auto"/>
                    <w:bottom w:val="single" w:sz="12" w:space="0" w:color="auto"/>
                    <w:right w:val="single" w:sz="12" w:space="0" w:color="auto"/>
                  </w:tcBorders>
                  <w:vAlign w:val="center"/>
                </w:tcPr>
                <w:p w14:paraId="3E9832D7" w14:textId="77777777" w:rsidR="00A50DE3" w:rsidRDefault="005616AF" w:rsidP="00AD2B47">
                  <w:pPr>
                    <w:framePr w:hSpace="142" w:wrap="around" w:vAnchor="text" w:hAnchor="margin" w:xAlign="center" w:y="48"/>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積算根拠</w:t>
                  </w:r>
                </w:p>
              </w:tc>
            </w:tr>
            <w:tr w:rsidR="00A50DE3" w14:paraId="3E9832DD" w14:textId="77777777">
              <w:trPr>
                <w:trHeight w:val="1053"/>
              </w:trPr>
              <w:tc>
                <w:tcPr>
                  <w:tcW w:w="2011" w:type="dxa"/>
                  <w:tcBorders>
                    <w:top w:val="single" w:sz="12" w:space="0" w:color="auto"/>
                    <w:left w:val="single" w:sz="12" w:space="0" w:color="auto"/>
                    <w:right w:val="single" w:sz="8" w:space="0" w:color="auto"/>
                  </w:tcBorders>
                  <w:vAlign w:val="center"/>
                </w:tcPr>
                <w:p w14:paraId="3E9832D9"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（１）人件費</w:t>
                  </w:r>
                </w:p>
              </w:tc>
              <w:tc>
                <w:tcPr>
                  <w:tcW w:w="1864" w:type="dxa"/>
                  <w:tcBorders>
                    <w:top w:val="single" w:sz="12" w:space="0" w:color="auto"/>
                    <w:left w:val="single" w:sz="8" w:space="0" w:color="auto"/>
                    <w:right w:val="single" w:sz="8" w:space="0" w:color="auto"/>
                  </w:tcBorders>
                  <w:vAlign w:val="center"/>
                </w:tcPr>
                <w:p w14:paraId="3E9832DA" w14:textId="77777777" w:rsidR="00A50DE3" w:rsidRDefault="005616AF" w:rsidP="00AD2B47">
                  <w:pPr>
                    <w:framePr w:hSpace="142" w:wrap="around" w:vAnchor="text" w:hAnchor="margin" w:xAlign="center" w:y="48"/>
                    <w:widowControl/>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c>
                <w:tcPr>
                  <w:tcW w:w="5849" w:type="dxa"/>
                  <w:tcBorders>
                    <w:top w:val="single" w:sz="12" w:space="0" w:color="auto"/>
                    <w:left w:val="single" w:sz="8" w:space="0" w:color="auto"/>
                    <w:right w:val="single" w:sz="12" w:space="0" w:color="auto"/>
                  </w:tcBorders>
                  <w:vAlign w:val="center"/>
                </w:tcPr>
                <w:p w14:paraId="3E9832DB"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p w14:paraId="3E9832DC"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tc>
            </w:tr>
            <w:tr w:rsidR="00A50DE3" w14:paraId="3E9832E1" w14:textId="77777777">
              <w:trPr>
                <w:trHeight w:val="700"/>
              </w:trPr>
              <w:tc>
                <w:tcPr>
                  <w:tcW w:w="2011" w:type="dxa"/>
                  <w:tcBorders>
                    <w:top w:val="single" w:sz="12" w:space="0" w:color="auto"/>
                    <w:left w:val="single" w:sz="12" w:space="0" w:color="auto"/>
                    <w:right w:val="single" w:sz="8" w:space="0" w:color="auto"/>
                  </w:tcBorders>
                  <w:vAlign w:val="center"/>
                </w:tcPr>
                <w:p w14:paraId="3E9832DE"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（２）旅費</w:t>
                  </w:r>
                </w:p>
              </w:tc>
              <w:tc>
                <w:tcPr>
                  <w:tcW w:w="1864" w:type="dxa"/>
                  <w:tcBorders>
                    <w:top w:val="single" w:sz="12" w:space="0" w:color="auto"/>
                    <w:left w:val="single" w:sz="8" w:space="0" w:color="auto"/>
                    <w:right w:val="single" w:sz="8" w:space="0" w:color="auto"/>
                  </w:tcBorders>
                  <w:vAlign w:val="center"/>
                </w:tcPr>
                <w:p w14:paraId="3E9832DF" w14:textId="77777777" w:rsidR="00A50DE3" w:rsidRDefault="005616AF" w:rsidP="00AD2B47">
                  <w:pPr>
                    <w:framePr w:hSpace="142" w:wrap="around" w:vAnchor="text" w:hAnchor="margin" w:xAlign="center" w:y="48"/>
                    <w:widowControl/>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c>
                <w:tcPr>
                  <w:tcW w:w="5849" w:type="dxa"/>
                  <w:tcBorders>
                    <w:top w:val="single" w:sz="12" w:space="0" w:color="auto"/>
                    <w:left w:val="single" w:sz="8" w:space="0" w:color="auto"/>
                    <w:right w:val="single" w:sz="12" w:space="0" w:color="auto"/>
                  </w:tcBorders>
                  <w:vAlign w:val="center"/>
                </w:tcPr>
                <w:p w14:paraId="3E9832E0"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tc>
            </w:tr>
            <w:tr w:rsidR="00A50DE3" w14:paraId="3E9832E7" w14:textId="77777777">
              <w:trPr>
                <w:trHeight w:val="837"/>
              </w:trPr>
              <w:tc>
                <w:tcPr>
                  <w:tcW w:w="2011" w:type="dxa"/>
                  <w:tcBorders>
                    <w:left w:val="single" w:sz="12" w:space="0" w:color="auto"/>
                    <w:right w:val="single" w:sz="8" w:space="0" w:color="auto"/>
                  </w:tcBorders>
                  <w:vAlign w:val="center"/>
                </w:tcPr>
                <w:p w14:paraId="3E9832E2"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（３）材料費・</w:t>
                  </w:r>
                </w:p>
                <w:p w14:paraId="3E9832E3" w14:textId="77777777" w:rsidR="00A50DE3" w:rsidRDefault="005616AF" w:rsidP="00AD2B47">
                  <w:pPr>
                    <w:framePr w:hSpace="142" w:wrap="around" w:vAnchor="text" w:hAnchor="margin" w:xAlign="center" w:y="48"/>
                    <w:widowControl/>
                    <w:ind w:firstLineChars="100" w:firstLine="24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消耗品費</w:t>
                  </w:r>
                </w:p>
              </w:tc>
              <w:tc>
                <w:tcPr>
                  <w:tcW w:w="1864" w:type="dxa"/>
                  <w:tcBorders>
                    <w:left w:val="single" w:sz="8" w:space="0" w:color="auto"/>
                    <w:right w:val="single" w:sz="8" w:space="0" w:color="auto"/>
                  </w:tcBorders>
                  <w:vAlign w:val="center"/>
                </w:tcPr>
                <w:p w14:paraId="3E9832E4" w14:textId="77777777" w:rsidR="00A50DE3" w:rsidRDefault="005616AF" w:rsidP="00AD2B47">
                  <w:pPr>
                    <w:framePr w:hSpace="142" w:wrap="around" w:vAnchor="text" w:hAnchor="margin" w:xAlign="center" w:y="48"/>
                    <w:widowControl/>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c>
                <w:tcPr>
                  <w:tcW w:w="5849" w:type="dxa"/>
                  <w:tcBorders>
                    <w:left w:val="single" w:sz="8" w:space="0" w:color="auto"/>
                    <w:right w:val="single" w:sz="12" w:space="0" w:color="auto"/>
                  </w:tcBorders>
                  <w:vAlign w:val="center"/>
                </w:tcPr>
                <w:p w14:paraId="3E9832E5"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p w14:paraId="3E9832E6"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tc>
            </w:tr>
            <w:tr w:rsidR="00A50DE3" w14:paraId="3E9832EC" w14:textId="77777777">
              <w:trPr>
                <w:trHeight w:val="1143"/>
              </w:trPr>
              <w:tc>
                <w:tcPr>
                  <w:tcW w:w="2011" w:type="dxa"/>
                  <w:tcBorders>
                    <w:left w:val="single" w:sz="12" w:space="0" w:color="auto"/>
                    <w:right w:val="single" w:sz="8" w:space="0" w:color="auto"/>
                  </w:tcBorders>
                  <w:vAlign w:val="center"/>
                </w:tcPr>
                <w:p w14:paraId="3E9832E8"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（４）機器・備品</w:t>
                  </w:r>
                </w:p>
                <w:p w14:paraId="3E9832E9" w14:textId="77777777" w:rsidR="00A50DE3" w:rsidRDefault="005616AF" w:rsidP="00AD2B47">
                  <w:pPr>
                    <w:framePr w:hSpace="142" w:wrap="around" w:vAnchor="text" w:hAnchor="margin" w:xAlign="center" w:y="48"/>
                    <w:widowControl/>
                    <w:ind w:firstLineChars="100" w:firstLine="24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等賃借料など</w:t>
                  </w:r>
                </w:p>
              </w:tc>
              <w:tc>
                <w:tcPr>
                  <w:tcW w:w="1864" w:type="dxa"/>
                  <w:tcBorders>
                    <w:left w:val="single" w:sz="8" w:space="0" w:color="auto"/>
                    <w:right w:val="single" w:sz="8" w:space="0" w:color="auto"/>
                  </w:tcBorders>
                  <w:vAlign w:val="center"/>
                </w:tcPr>
                <w:p w14:paraId="3E9832EA" w14:textId="77777777" w:rsidR="00A50DE3" w:rsidRDefault="005616AF" w:rsidP="00AD2B47">
                  <w:pPr>
                    <w:framePr w:hSpace="142" w:wrap="around" w:vAnchor="text" w:hAnchor="margin" w:xAlign="center" w:y="48"/>
                    <w:widowControl/>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c>
                <w:tcPr>
                  <w:tcW w:w="5849" w:type="dxa"/>
                  <w:tcBorders>
                    <w:left w:val="single" w:sz="8" w:space="0" w:color="auto"/>
                    <w:right w:val="single" w:sz="12" w:space="0" w:color="auto"/>
                  </w:tcBorders>
                  <w:vAlign w:val="center"/>
                </w:tcPr>
                <w:p w14:paraId="3E9832EB"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tc>
            </w:tr>
            <w:tr w:rsidR="00A50DE3" w14:paraId="3E9832F1" w14:textId="77777777">
              <w:trPr>
                <w:trHeight w:val="1393"/>
              </w:trPr>
              <w:tc>
                <w:tcPr>
                  <w:tcW w:w="2011" w:type="dxa"/>
                  <w:tcBorders>
                    <w:left w:val="single" w:sz="12" w:space="0" w:color="auto"/>
                    <w:right w:val="single" w:sz="8" w:space="0" w:color="auto"/>
                  </w:tcBorders>
                  <w:vAlign w:val="center"/>
                </w:tcPr>
                <w:p w14:paraId="3E9832ED"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（５）外注・委託</w:t>
                  </w:r>
                </w:p>
                <w:p w14:paraId="3E9832EE"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費</w:t>
                  </w:r>
                </w:p>
              </w:tc>
              <w:tc>
                <w:tcPr>
                  <w:tcW w:w="1864" w:type="dxa"/>
                  <w:tcBorders>
                    <w:left w:val="single" w:sz="8" w:space="0" w:color="auto"/>
                    <w:right w:val="single" w:sz="8" w:space="0" w:color="auto"/>
                  </w:tcBorders>
                  <w:vAlign w:val="center"/>
                </w:tcPr>
                <w:p w14:paraId="3E9832EF" w14:textId="77777777" w:rsidR="00A50DE3" w:rsidRDefault="005616AF" w:rsidP="00AD2B47">
                  <w:pPr>
                    <w:framePr w:hSpace="142" w:wrap="around" w:vAnchor="text" w:hAnchor="margin" w:xAlign="center" w:y="48"/>
                    <w:widowControl/>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c>
                <w:tcPr>
                  <w:tcW w:w="5849" w:type="dxa"/>
                  <w:tcBorders>
                    <w:left w:val="single" w:sz="8" w:space="0" w:color="auto"/>
                    <w:right w:val="single" w:sz="12" w:space="0" w:color="auto"/>
                  </w:tcBorders>
                  <w:vAlign w:val="center"/>
                </w:tcPr>
                <w:p w14:paraId="3E9832F0"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tc>
            </w:tr>
            <w:tr w:rsidR="00A50DE3" w14:paraId="3E9832F6" w14:textId="77777777">
              <w:trPr>
                <w:trHeight w:val="1503"/>
              </w:trPr>
              <w:tc>
                <w:tcPr>
                  <w:tcW w:w="2011" w:type="dxa"/>
                  <w:tcBorders>
                    <w:left w:val="single" w:sz="12" w:space="0" w:color="auto"/>
                    <w:right w:val="single" w:sz="8" w:space="0" w:color="auto"/>
                  </w:tcBorders>
                  <w:vAlign w:val="center"/>
                </w:tcPr>
                <w:p w14:paraId="3E9832F2" w14:textId="77777777" w:rsidR="00A50DE3" w:rsidRDefault="005616AF" w:rsidP="00AD2B47">
                  <w:pPr>
                    <w:framePr w:hSpace="142" w:wrap="around" w:vAnchor="text" w:hAnchor="margin" w:xAlign="center" w:y="48"/>
                    <w:widowControl/>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（６）その他</w:t>
                  </w:r>
                </w:p>
              </w:tc>
              <w:tc>
                <w:tcPr>
                  <w:tcW w:w="1864" w:type="dxa"/>
                  <w:tcBorders>
                    <w:left w:val="single" w:sz="8" w:space="0" w:color="auto"/>
                    <w:right w:val="single" w:sz="8" w:space="0" w:color="auto"/>
                  </w:tcBorders>
                  <w:vAlign w:val="center"/>
                </w:tcPr>
                <w:p w14:paraId="3E9832F3" w14:textId="77777777" w:rsidR="00A50DE3" w:rsidRDefault="005616AF" w:rsidP="00AD2B47">
                  <w:pPr>
                    <w:framePr w:hSpace="142" w:wrap="around" w:vAnchor="text" w:hAnchor="margin" w:xAlign="center" w:y="48"/>
                    <w:widowControl/>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c>
                <w:tcPr>
                  <w:tcW w:w="5849" w:type="dxa"/>
                  <w:tcBorders>
                    <w:left w:val="single" w:sz="8" w:space="0" w:color="auto"/>
                    <w:right w:val="single" w:sz="12" w:space="0" w:color="auto"/>
                  </w:tcBorders>
                  <w:vAlign w:val="center"/>
                </w:tcPr>
                <w:p w14:paraId="3E9832F4"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p w14:paraId="3E9832F5" w14:textId="77777777" w:rsidR="00A50DE3" w:rsidRDefault="00A50DE3" w:rsidP="00AD2B47">
                  <w:pPr>
                    <w:framePr w:hSpace="142" w:wrap="around" w:vAnchor="text" w:hAnchor="margin" w:xAlign="center" w:y="48"/>
                    <w:widowControl/>
                    <w:rPr>
                      <w:rFonts w:ascii="ＭＳ Ｐゴシック" w:eastAsia="ＭＳ Ｐゴシック" w:hAnsi="ＭＳ Ｐゴシック"/>
                      <w:color w:val="000000" w:themeColor="text1"/>
                      <w:szCs w:val="21"/>
                    </w:rPr>
                  </w:pPr>
                </w:p>
              </w:tc>
            </w:tr>
            <w:tr w:rsidR="00A50DE3" w14:paraId="3E9832F9" w14:textId="77777777">
              <w:trPr>
                <w:trHeight w:val="743"/>
              </w:trPr>
              <w:tc>
                <w:tcPr>
                  <w:tcW w:w="2011" w:type="dxa"/>
                  <w:tcBorders>
                    <w:top w:val="single" w:sz="8" w:space="0" w:color="auto"/>
                    <w:left w:val="single" w:sz="12" w:space="0" w:color="auto"/>
                    <w:bottom w:val="double" w:sz="4" w:space="0" w:color="auto"/>
                    <w:right w:val="single" w:sz="8" w:space="0" w:color="auto"/>
                  </w:tcBorders>
                  <w:vAlign w:val="center"/>
                </w:tcPr>
                <w:p w14:paraId="3E9832F7" w14:textId="77777777" w:rsidR="00A50DE3" w:rsidRDefault="005616AF" w:rsidP="00AD2B47">
                  <w:pPr>
                    <w:framePr w:hSpace="142" w:wrap="around" w:vAnchor="text" w:hAnchor="margin" w:xAlign="center" w:y="48"/>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支出計</w:t>
                  </w:r>
                </w:p>
              </w:tc>
              <w:tc>
                <w:tcPr>
                  <w:tcW w:w="7713" w:type="dxa"/>
                  <w:gridSpan w:val="2"/>
                  <w:tcBorders>
                    <w:top w:val="single" w:sz="8" w:space="0" w:color="auto"/>
                    <w:left w:val="single" w:sz="8" w:space="0" w:color="auto"/>
                    <w:bottom w:val="double" w:sz="4" w:space="0" w:color="auto"/>
                    <w:right w:val="single" w:sz="12" w:space="0" w:color="auto"/>
                  </w:tcBorders>
                  <w:vAlign w:val="center"/>
                </w:tcPr>
                <w:p w14:paraId="3E9832F8" w14:textId="77777777" w:rsidR="00A50DE3" w:rsidRDefault="005616AF" w:rsidP="00AD2B47">
                  <w:pPr>
                    <w:framePr w:hSpace="142" w:wrap="around" w:vAnchor="text" w:hAnchor="margin" w:xAlign="center" w:y="48"/>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円</w:t>
                  </w:r>
                </w:p>
              </w:tc>
            </w:tr>
            <w:tr w:rsidR="00A50DE3" w14:paraId="3E9832FD" w14:textId="77777777">
              <w:trPr>
                <w:trHeight w:val="743"/>
              </w:trPr>
              <w:tc>
                <w:tcPr>
                  <w:tcW w:w="2011" w:type="dxa"/>
                  <w:tcBorders>
                    <w:top w:val="double" w:sz="4" w:space="0" w:color="auto"/>
                    <w:left w:val="single" w:sz="12" w:space="0" w:color="auto"/>
                    <w:bottom w:val="double" w:sz="4" w:space="0" w:color="auto"/>
                    <w:right w:val="single" w:sz="8" w:space="0" w:color="auto"/>
                  </w:tcBorders>
                  <w:vAlign w:val="center"/>
                </w:tcPr>
                <w:p w14:paraId="3E9832FA" w14:textId="77777777" w:rsidR="00A50DE3" w:rsidRDefault="005616AF" w:rsidP="00AD2B47">
                  <w:pPr>
                    <w:framePr w:hSpace="142" w:wrap="around" w:vAnchor="text" w:hAnchor="margin" w:xAlign="center" w:y="48"/>
                    <w:widowControl/>
                    <w:spacing w:line="24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補助対象額</w:t>
                  </w:r>
                </w:p>
                <w:p w14:paraId="3E9832FB" w14:textId="77777777" w:rsidR="00A50DE3" w:rsidRDefault="005616AF" w:rsidP="00AD2B47">
                  <w:pPr>
                    <w:framePr w:hSpace="142" w:wrap="around" w:vAnchor="text" w:hAnchor="margin" w:xAlign="center" w:y="48"/>
                    <w:widowControl/>
                    <w:spacing w:line="24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（支出計×</w:t>
                  </w:r>
                  <w:r>
                    <w:rPr>
                      <w:rFonts w:ascii="ＭＳ Ｐゴシック" w:eastAsia="ＭＳ Ｐゴシック" w:hAnsi="ＭＳ Ｐゴシック"/>
                      <w:color w:val="000000" w:themeColor="text1"/>
                      <w:szCs w:val="21"/>
                    </w:rPr>
                    <w:t>(１/２)）</w:t>
                  </w:r>
                </w:p>
              </w:tc>
              <w:tc>
                <w:tcPr>
                  <w:tcW w:w="7713" w:type="dxa"/>
                  <w:gridSpan w:val="2"/>
                  <w:tcBorders>
                    <w:top w:val="double" w:sz="4" w:space="0" w:color="auto"/>
                    <w:left w:val="single" w:sz="8" w:space="0" w:color="auto"/>
                    <w:bottom w:val="double" w:sz="4" w:space="0" w:color="auto"/>
                    <w:right w:val="single" w:sz="12" w:space="0" w:color="auto"/>
                  </w:tcBorders>
                  <w:vAlign w:val="center"/>
                </w:tcPr>
                <w:p w14:paraId="3E9832FC" w14:textId="77777777" w:rsidR="00A50DE3" w:rsidRDefault="005616AF" w:rsidP="00AD2B47">
                  <w:pPr>
                    <w:framePr w:hSpace="142" w:wrap="around" w:vAnchor="text" w:hAnchor="margin" w:xAlign="center" w:y="48"/>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千円（千円未満切捨）</w:t>
                  </w:r>
                </w:p>
              </w:tc>
            </w:tr>
          </w:tbl>
          <w:p w14:paraId="3E9832FE" w14:textId="77777777" w:rsidR="00A50DE3" w:rsidRDefault="00A50DE3">
            <w:pPr>
              <w:widowControl/>
              <w:jc w:val="center"/>
              <w:rPr>
                <w:rFonts w:ascii="游ゴシック" w:eastAsia="游ゴシック" w:hAnsi="游ゴシック" w:cs="ＭＳ Ｐゴシック"/>
                <w:b/>
                <w:bCs/>
                <w:color w:val="000000" w:themeColor="text1"/>
                <w:kern w:val="0"/>
                <w:sz w:val="28"/>
                <w:szCs w:val="28"/>
              </w:rPr>
            </w:pPr>
          </w:p>
        </w:tc>
      </w:tr>
    </w:tbl>
    <w:p w14:paraId="3E983300" w14:textId="77777777" w:rsidR="00A50DE3" w:rsidRDefault="00A50DE3">
      <w:pPr>
        <w:jc w:val="left"/>
        <w:rPr>
          <w:rFonts w:ascii="ＭＳ 明朝" w:eastAsia="ＭＳ 明朝" w:hAnsi="ＭＳ 明朝" w:cs="Times New Roman"/>
          <w:bCs/>
          <w:color w:val="000000" w:themeColor="text1"/>
          <w:spacing w:val="8"/>
          <w:sz w:val="22"/>
          <w:szCs w:val="24"/>
        </w:rPr>
      </w:pPr>
    </w:p>
    <w:tbl>
      <w:tblPr>
        <w:tblpPr w:leftFromText="142" w:rightFromText="142" w:vertAnchor="text" w:horzAnchor="margin" w:tblpXSpec="center" w:tblpY="48"/>
        <w:tblW w:w="9900" w:type="dxa"/>
        <w:tblLayout w:type="fixed"/>
        <w:tblCellMar>
          <w:left w:w="99" w:type="dxa"/>
          <w:right w:w="99" w:type="dxa"/>
        </w:tblCellMar>
        <w:tblLook w:val="04A0" w:firstRow="1" w:lastRow="0" w:firstColumn="1" w:lastColumn="0" w:noHBand="0" w:noVBand="1"/>
      </w:tblPr>
      <w:tblGrid>
        <w:gridCol w:w="352"/>
        <w:gridCol w:w="7675"/>
        <w:gridCol w:w="1873"/>
      </w:tblGrid>
      <w:tr w:rsidR="00A50DE3" w14:paraId="3E983304" w14:textId="77777777">
        <w:trPr>
          <w:trHeight w:val="360"/>
        </w:trPr>
        <w:tc>
          <w:tcPr>
            <w:tcW w:w="352" w:type="dxa"/>
            <w:tcBorders>
              <w:top w:val="nil"/>
              <w:left w:val="nil"/>
              <w:bottom w:val="nil"/>
              <w:right w:val="nil"/>
            </w:tcBorders>
            <w:shd w:val="clear" w:color="auto" w:fill="auto"/>
            <w:vAlign w:val="bottom"/>
          </w:tcPr>
          <w:p w14:paraId="3E983301" w14:textId="77777777" w:rsidR="00A50DE3" w:rsidRDefault="00A50DE3">
            <w:pPr>
              <w:widowControl/>
              <w:jc w:val="right"/>
              <w:rPr>
                <w:rFonts w:ascii="ＭＳ Ｐゴシック" w:eastAsia="ＭＳ Ｐゴシック" w:hAnsi="ＭＳ Ｐゴシック" w:cs="ＭＳ Ｐゴシック"/>
                <w:color w:val="000000" w:themeColor="text1"/>
                <w:kern w:val="0"/>
                <w:szCs w:val="24"/>
              </w:rPr>
            </w:pPr>
          </w:p>
        </w:tc>
        <w:tc>
          <w:tcPr>
            <w:tcW w:w="7675" w:type="dxa"/>
            <w:tcBorders>
              <w:top w:val="nil"/>
              <w:left w:val="nil"/>
              <w:bottom w:val="nil"/>
              <w:right w:val="nil"/>
            </w:tcBorders>
            <w:shd w:val="clear" w:color="auto" w:fill="auto"/>
            <w:vAlign w:val="bottom"/>
          </w:tcPr>
          <w:p w14:paraId="3E983302" w14:textId="77777777" w:rsidR="00A50DE3" w:rsidRDefault="005616AF">
            <w:pPr>
              <w:widowControl/>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※消費税抜きの金額で記載してください。</w:t>
            </w:r>
          </w:p>
        </w:tc>
        <w:tc>
          <w:tcPr>
            <w:tcW w:w="1873" w:type="dxa"/>
            <w:tcBorders>
              <w:top w:val="nil"/>
              <w:left w:val="nil"/>
              <w:right w:val="nil"/>
            </w:tcBorders>
            <w:shd w:val="clear" w:color="auto" w:fill="FFFFFF" w:themeFill="background1"/>
            <w:vAlign w:val="center"/>
          </w:tcPr>
          <w:p w14:paraId="3E983303" w14:textId="77777777" w:rsidR="00A50DE3" w:rsidRDefault="00A50DE3">
            <w:pPr>
              <w:widowControl/>
              <w:jc w:val="left"/>
              <w:rPr>
                <w:rFonts w:ascii="游ゴシック" w:eastAsia="游ゴシック" w:hAnsi="游ゴシック" w:cs="ＭＳ Ｐゴシック"/>
                <w:color w:val="000000" w:themeColor="text1"/>
                <w:kern w:val="0"/>
                <w:sz w:val="22"/>
              </w:rPr>
            </w:pPr>
          </w:p>
        </w:tc>
      </w:tr>
      <w:tr w:rsidR="00A50DE3" w14:paraId="3E983308" w14:textId="77777777">
        <w:trPr>
          <w:trHeight w:val="490"/>
        </w:trPr>
        <w:tc>
          <w:tcPr>
            <w:tcW w:w="352" w:type="dxa"/>
            <w:tcBorders>
              <w:top w:val="nil"/>
              <w:left w:val="nil"/>
              <w:bottom w:val="nil"/>
              <w:right w:val="nil"/>
            </w:tcBorders>
            <w:shd w:val="clear" w:color="auto" w:fill="auto"/>
            <w:vAlign w:val="bottom"/>
          </w:tcPr>
          <w:p w14:paraId="3E983305" w14:textId="77777777" w:rsidR="00A50DE3" w:rsidRDefault="00A50DE3">
            <w:pPr>
              <w:widowControl/>
              <w:jc w:val="left"/>
              <w:rPr>
                <w:rFonts w:ascii="Times New Roman" w:eastAsia="Times New Roman" w:hAnsi="Times New Roman" w:cs="Times New Roman"/>
                <w:color w:val="000000" w:themeColor="text1"/>
                <w:kern w:val="0"/>
                <w:sz w:val="20"/>
                <w:szCs w:val="20"/>
              </w:rPr>
            </w:pPr>
          </w:p>
        </w:tc>
        <w:tc>
          <w:tcPr>
            <w:tcW w:w="7675" w:type="dxa"/>
            <w:tcBorders>
              <w:top w:val="nil"/>
              <w:left w:val="nil"/>
              <w:bottom w:val="nil"/>
              <w:right w:val="nil"/>
            </w:tcBorders>
            <w:shd w:val="clear" w:color="auto" w:fill="auto"/>
            <w:vAlign w:val="bottom"/>
          </w:tcPr>
          <w:p w14:paraId="3E983306" w14:textId="77777777" w:rsidR="00A50DE3" w:rsidRDefault="005616AF">
            <w:pPr>
              <w:widowControl/>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※補助金を申請する全ての企業等が提出してください。</w:t>
            </w:r>
          </w:p>
        </w:tc>
        <w:tc>
          <w:tcPr>
            <w:tcW w:w="1873" w:type="dxa"/>
          </w:tcPr>
          <w:p w14:paraId="3E983307" w14:textId="77777777" w:rsidR="00A50DE3" w:rsidRDefault="00A50DE3">
            <w:pPr>
              <w:widowControl/>
              <w:jc w:val="left"/>
              <w:rPr>
                <w:rFonts w:ascii="游ゴシック" w:eastAsia="游ゴシック" w:hAnsi="游ゴシック" w:cs="ＭＳ Ｐゴシック"/>
                <w:color w:val="000000" w:themeColor="text1"/>
                <w:kern w:val="0"/>
                <w:sz w:val="22"/>
              </w:rPr>
            </w:pPr>
          </w:p>
        </w:tc>
      </w:tr>
      <w:tr w:rsidR="00A50DE3" w14:paraId="3E98330B" w14:textId="77777777">
        <w:trPr>
          <w:trHeight w:val="360"/>
        </w:trPr>
        <w:tc>
          <w:tcPr>
            <w:tcW w:w="352" w:type="dxa"/>
            <w:tcBorders>
              <w:top w:val="nil"/>
              <w:left w:val="nil"/>
              <w:bottom w:val="nil"/>
              <w:right w:val="nil"/>
            </w:tcBorders>
            <w:shd w:val="clear" w:color="auto" w:fill="auto"/>
            <w:vAlign w:val="bottom"/>
          </w:tcPr>
          <w:p w14:paraId="3E983309" w14:textId="77777777" w:rsidR="00A50DE3" w:rsidRDefault="00A50DE3">
            <w:pPr>
              <w:widowControl/>
              <w:jc w:val="left"/>
              <w:rPr>
                <w:rFonts w:ascii="Times New Roman" w:eastAsia="Times New Roman" w:hAnsi="Times New Roman" w:cs="Times New Roman"/>
                <w:color w:val="000000" w:themeColor="text1"/>
                <w:kern w:val="0"/>
                <w:sz w:val="20"/>
                <w:szCs w:val="20"/>
              </w:rPr>
            </w:pPr>
          </w:p>
        </w:tc>
        <w:tc>
          <w:tcPr>
            <w:tcW w:w="9548" w:type="dxa"/>
            <w:gridSpan w:val="2"/>
            <w:tcBorders>
              <w:top w:val="nil"/>
              <w:left w:val="nil"/>
              <w:bottom w:val="nil"/>
              <w:right w:val="nil"/>
            </w:tcBorders>
            <w:shd w:val="clear" w:color="auto" w:fill="auto"/>
            <w:vAlign w:val="bottom"/>
          </w:tcPr>
          <w:p w14:paraId="3E98330A" w14:textId="77777777" w:rsidR="00A50DE3" w:rsidRDefault="005616AF">
            <w:pPr>
              <w:widowControl/>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※グループの場合は、構成企業等の合計額が上限額を超えないようにしてください。</w:t>
            </w:r>
          </w:p>
        </w:tc>
      </w:tr>
    </w:tbl>
    <w:p w14:paraId="3E98330C" w14:textId="77777777" w:rsidR="00A50DE3" w:rsidRDefault="00A50DE3">
      <w:pPr>
        <w:jc w:val="left"/>
        <w:rPr>
          <w:rFonts w:ascii="ＭＳ 明朝" w:eastAsia="ＭＳ 明朝" w:hAnsi="ＭＳ 明朝" w:cs="Times New Roman"/>
          <w:bCs/>
          <w:color w:val="000000" w:themeColor="text1"/>
          <w:spacing w:val="8"/>
          <w:sz w:val="22"/>
          <w:szCs w:val="24"/>
        </w:rPr>
      </w:pPr>
    </w:p>
    <w:p w14:paraId="3E98330D" w14:textId="77777777" w:rsidR="00A50DE3" w:rsidRDefault="00A50DE3">
      <w:pPr>
        <w:jc w:val="left"/>
        <w:rPr>
          <w:rFonts w:ascii="ＭＳ 明朝" w:eastAsia="ＭＳ 明朝" w:hAnsi="ＭＳ 明朝" w:cs="Times New Roman"/>
          <w:bCs/>
          <w:color w:val="000000" w:themeColor="text1"/>
          <w:spacing w:val="8"/>
          <w:sz w:val="22"/>
          <w:szCs w:val="24"/>
        </w:rPr>
      </w:pPr>
    </w:p>
    <w:p w14:paraId="3E98330E" w14:textId="77777777" w:rsidR="00A50DE3" w:rsidRDefault="00A50DE3">
      <w:pPr>
        <w:jc w:val="left"/>
        <w:rPr>
          <w:rFonts w:ascii="ＭＳ 明朝" w:eastAsia="ＭＳ 明朝" w:hAnsi="ＭＳ 明朝" w:cs="Times New Roman"/>
          <w:bCs/>
          <w:color w:val="000000" w:themeColor="text1"/>
          <w:spacing w:val="8"/>
          <w:sz w:val="22"/>
          <w:szCs w:val="24"/>
        </w:rPr>
      </w:pPr>
    </w:p>
    <w:p w14:paraId="3E98330F" w14:textId="77777777" w:rsidR="00A50DE3" w:rsidRDefault="005616AF">
      <w:pPr>
        <w:jc w:val="left"/>
        <w:rPr>
          <w:rFonts w:ascii="Century" w:eastAsia="ＭＳ 明朝" w:hAnsi="Century" w:cs="Times New Roman"/>
          <w:color w:val="000000" w:themeColor="text1"/>
          <w:szCs w:val="24"/>
        </w:rPr>
      </w:pPr>
      <w:r>
        <w:rPr>
          <w:rFonts w:ascii="Century" w:eastAsia="ＭＳ 明朝" w:hAnsi="Century" w:cs="Times New Roman" w:hint="eastAsia"/>
          <w:color w:val="000000" w:themeColor="text1"/>
          <w:sz w:val="22"/>
          <w:szCs w:val="24"/>
        </w:rPr>
        <w:t xml:space="preserve">【第１号様式　別紙５】　</w:t>
      </w:r>
    </w:p>
    <w:p w14:paraId="3E983310" w14:textId="77777777" w:rsidR="00A50DE3" w:rsidRDefault="00A50DE3">
      <w:pPr>
        <w:wordWrap w:val="0"/>
        <w:jc w:val="left"/>
        <w:rPr>
          <w:rFonts w:ascii="Century" w:eastAsia="ＭＳ 明朝" w:hAnsi="Century" w:cs="Times New Roman"/>
          <w:color w:val="000000" w:themeColor="text1"/>
          <w:sz w:val="21"/>
          <w:szCs w:val="24"/>
        </w:rPr>
      </w:pPr>
    </w:p>
    <w:p w14:paraId="3E983311" w14:textId="77777777" w:rsidR="00A50DE3" w:rsidRDefault="005616AF">
      <w:pPr>
        <w:wordWrap w:val="0"/>
        <w:spacing w:line="372" w:lineRule="atLeast"/>
        <w:jc w:val="center"/>
        <w:rPr>
          <w:rFonts w:ascii="Century" w:eastAsia="ＭＳ 明朝" w:hAnsi="Century" w:cs="Times New Roman"/>
          <w:b/>
          <w:color w:val="000000" w:themeColor="text1"/>
          <w:spacing w:val="15"/>
          <w:sz w:val="32"/>
          <w:szCs w:val="24"/>
        </w:rPr>
      </w:pPr>
      <w:r>
        <w:rPr>
          <w:rFonts w:ascii="Century" w:eastAsia="ＭＳ 明朝" w:hAnsi="Century" w:cs="Times New Roman" w:hint="eastAsia"/>
          <w:b/>
          <w:color w:val="000000" w:themeColor="text1"/>
          <w:spacing w:val="15"/>
          <w:sz w:val="32"/>
          <w:szCs w:val="24"/>
        </w:rPr>
        <w:t>構成企業等一覧表</w:t>
      </w:r>
    </w:p>
    <w:tbl>
      <w:tblPr>
        <w:tblW w:w="9516" w:type="dxa"/>
        <w:tblInd w:w="128" w:type="dxa"/>
        <w:tblLayout w:type="fixed"/>
        <w:tblCellMar>
          <w:left w:w="0" w:type="dxa"/>
          <w:right w:w="0" w:type="dxa"/>
        </w:tblCellMar>
        <w:tblLook w:val="04A0" w:firstRow="1" w:lastRow="0" w:firstColumn="1" w:lastColumn="0" w:noHBand="0" w:noVBand="1"/>
      </w:tblPr>
      <w:tblGrid>
        <w:gridCol w:w="2712"/>
        <w:gridCol w:w="5954"/>
        <w:gridCol w:w="850"/>
      </w:tblGrid>
      <w:tr w:rsidR="00A50DE3" w14:paraId="3E98331D" w14:textId="77777777">
        <w:trPr>
          <w:trHeight w:val="759"/>
        </w:trPr>
        <w:tc>
          <w:tcPr>
            <w:tcW w:w="2712" w:type="dxa"/>
            <w:tcBorders>
              <w:top w:val="single" w:sz="4" w:space="0" w:color="auto"/>
              <w:left w:val="single" w:sz="4" w:space="0" w:color="auto"/>
              <w:bottom w:val="single" w:sz="4" w:space="0" w:color="auto"/>
            </w:tcBorders>
            <w:vAlign w:val="center"/>
          </w:tcPr>
          <w:p w14:paraId="3E983312" w14:textId="77777777" w:rsidR="00A50DE3" w:rsidRDefault="00A50DE3">
            <w:pPr>
              <w:spacing w:line="136" w:lineRule="atLeast"/>
              <w:jc w:val="center"/>
              <w:rPr>
                <w:rFonts w:ascii="Century" w:eastAsia="ＭＳ 明朝" w:hAnsi="Century" w:cs="Times New Roman"/>
                <w:color w:val="000000" w:themeColor="text1"/>
                <w:spacing w:val="5"/>
                <w:sz w:val="10"/>
                <w:szCs w:val="24"/>
              </w:rPr>
            </w:pPr>
          </w:p>
          <w:p w14:paraId="3E983313" w14:textId="77777777" w:rsidR="00A50DE3" w:rsidRDefault="005616AF">
            <w:pPr>
              <w:ind w:firstLineChars="9" w:firstLine="19"/>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kern w:val="0"/>
                <w:sz w:val="21"/>
                <w:szCs w:val="24"/>
              </w:rPr>
              <w:t>企業等名称</w:t>
            </w:r>
          </w:p>
          <w:p w14:paraId="3E983314" w14:textId="77777777" w:rsidR="00A50DE3" w:rsidRDefault="00A50DE3">
            <w:pPr>
              <w:spacing w:line="136" w:lineRule="atLeast"/>
              <w:jc w:val="center"/>
              <w:rPr>
                <w:rFonts w:ascii="Century" w:eastAsia="ＭＳ 明朝" w:hAnsi="Century" w:cs="Times New Roman"/>
                <w:color w:val="000000" w:themeColor="text1"/>
                <w:spacing w:val="5"/>
                <w:sz w:val="10"/>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E983315" w14:textId="77777777" w:rsidR="00A50DE3" w:rsidRDefault="00A50DE3">
            <w:pPr>
              <w:spacing w:line="136" w:lineRule="atLeast"/>
              <w:jc w:val="center"/>
              <w:rPr>
                <w:rFonts w:ascii="Century" w:eastAsia="ＭＳ 明朝" w:hAnsi="Century" w:cs="Times New Roman"/>
                <w:color w:val="000000" w:themeColor="text1"/>
                <w:spacing w:val="5"/>
                <w:sz w:val="10"/>
                <w:szCs w:val="24"/>
              </w:rPr>
            </w:pPr>
          </w:p>
          <w:p w14:paraId="3E983316" w14:textId="77777777" w:rsidR="00A50DE3" w:rsidRDefault="005616AF">
            <w:pPr>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pacing w:val="105"/>
                <w:kern w:val="0"/>
                <w:sz w:val="21"/>
                <w:szCs w:val="24"/>
                <w:fitText w:val="1470" w:id="1"/>
              </w:rPr>
              <w:t>役割分</w:t>
            </w:r>
            <w:r>
              <w:rPr>
                <w:rFonts w:ascii="Century" w:eastAsia="ＭＳ 明朝" w:hAnsi="Century" w:cs="Times New Roman" w:hint="eastAsia"/>
                <w:color w:val="000000" w:themeColor="text1"/>
                <w:kern w:val="0"/>
                <w:sz w:val="21"/>
                <w:szCs w:val="24"/>
                <w:fitText w:val="1470" w:id="1"/>
              </w:rPr>
              <w:t>担</w:t>
            </w:r>
          </w:p>
          <w:p w14:paraId="3E983317" w14:textId="77777777" w:rsidR="00A50DE3" w:rsidRDefault="00A50DE3">
            <w:pPr>
              <w:spacing w:line="136" w:lineRule="atLeast"/>
              <w:jc w:val="center"/>
              <w:rPr>
                <w:rFonts w:ascii="Century" w:eastAsia="ＭＳ 明朝" w:hAnsi="Century" w:cs="Times New Roman"/>
                <w:color w:val="000000" w:themeColor="text1"/>
                <w:spacing w:val="5"/>
                <w:sz w:val="1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E983318" w14:textId="77777777" w:rsidR="00A50DE3" w:rsidRDefault="00A50DE3">
            <w:pPr>
              <w:widowControl/>
              <w:jc w:val="left"/>
              <w:rPr>
                <w:rFonts w:ascii="Century" w:eastAsia="ＭＳ 明朝" w:hAnsi="Century" w:cs="Times New Roman"/>
                <w:color w:val="000000" w:themeColor="text1"/>
                <w:spacing w:val="5"/>
                <w:sz w:val="10"/>
                <w:szCs w:val="24"/>
              </w:rPr>
            </w:pPr>
          </w:p>
          <w:p w14:paraId="3E983319" w14:textId="77777777" w:rsidR="00A50DE3" w:rsidRDefault="00A50DE3">
            <w:pPr>
              <w:widowControl/>
              <w:jc w:val="left"/>
              <w:rPr>
                <w:rFonts w:ascii="Century" w:eastAsia="ＭＳ 明朝" w:hAnsi="Century" w:cs="Times New Roman"/>
                <w:color w:val="000000" w:themeColor="text1"/>
                <w:spacing w:val="5"/>
                <w:sz w:val="10"/>
                <w:szCs w:val="24"/>
              </w:rPr>
            </w:pPr>
          </w:p>
          <w:p w14:paraId="3E98331A" w14:textId="77777777" w:rsidR="00A50DE3" w:rsidRDefault="005616AF">
            <w:pPr>
              <w:ind w:firstLineChars="9" w:firstLine="19"/>
              <w:jc w:val="center"/>
              <w:rPr>
                <w:rFonts w:ascii="Century" w:eastAsia="ＭＳ 明朝" w:hAnsi="Century" w:cs="Times New Roman"/>
                <w:color w:val="000000" w:themeColor="text1"/>
                <w:kern w:val="0"/>
                <w:sz w:val="21"/>
                <w:szCs w:val="24"/>
              </w:rPr>
            </w:pPr>
            <w:r>
              <w:rPr>
                <w:rFonts w:ascii="Century" w:eastAsia="ＭＳ 明朝" w:hAnsi="Century" w:cs="Times New Roman" w:hint="eastAsia"/>
                <w:color w:val="000000" w:themeColor="text1"/>
                <w:kern w:val="0"/>
                <w:sz w:val="21"/>
                <w:szCs w:val="24"/>
              </w:rPr>
              <w:t>補助金</w:t>
            </w:r>
          </w:p>
          <w:p w14:paraId="3E98331B" w14:textId="77777777" w:rsidR="00A50DE3" w:rsidRDefault="005616AF">
            <w:pPr>
              <w:ind w:firstLineChars="9" w:firstLine="19"/>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kern w:val="0"/>
                <w:sz w:val="21"/>
                <w:szCs w:val="24"/>
              </w:rPr>
              <w:t>申請</w:t>
            </w:r>
          </w:p>
          <w:p w14:paraId="3E98331C" w14:textId="77777777" w:rsidR="00A50DE3" w:rsidRDefault="00A50DE3">
            <w:pPr>
              <w:spacing w:line="136" w:lineRule="atLeast"/>
              <w:jc w:val="center"/>
              <w:rPr>
                <w:rFonts w:ascii="Century" w:eastAsia="ＭＳ 明朝" w:hAnsi="Century" w:cs="Times New Roman"/>
                <w:color w:val="000000" w:themeColor="text1"/>
                <w:spacing w:val="5"/>
                <w:sz w:val="10"/>
                <w:szCs w:val="24"/>
              </w:rPr>
            </w:pPr>
          </w:p>
        </w:tc>
      </w:tr>
      <w:tr w:rsidR="00A50DE3" w14:paraId="3E98332A" w14:textId="77777777">
        <w:trPr>
          <w:trHeight w:val="1590"/>
        </w:trPr>
        <w:tc>
          <w:tcPr>
            <w:tcW w:w="2712" w:type="dxa"/>
            <w:tcBorders>
              <w:top w:val="single" w:sz="4" w:space="0" w:color="auto"/>
              <w:left w:val="single" w:sz="4" w:space="0" w:color="auto"/>
            </w:tcBorders>
          </w:tcPr>
          <w:p w14:paraId="3E98331E" w14:textId="77777777" w:rsidR="00A50DE3" w:rsidRDefault="005616AF">
            <w:pPr>
              <w:spacing w:line="272" w:lineRule="exact"/>
              <w:jc w:val="left"/>
              <w:rPr>
                <w:rFonts w:ascii="Century" w:eastAsia="ＭＳ 明朝" w:hAnsi="Century" w:cs="Times New Roman"/>
                <w:b/>
                <w:color w:val="000000" w:themeColor="text1"/>
                <w:sz w:val="21"/>
                <w:szCs w:val="24"/>
              </w:rPr>
            </w:pPr>
            <w:r>
              <w:rPr>
                <w:rFonts w:ascii="Century" w:eastAsia="ＭＳ 明朝" w:hAnsi="Century" w:cs="Times New Roman"/>
                <w:b/>
                <w:color w:val="000000" w:themeColor="text1"/>
                <w:sz w:val="21"/>
                <w:szCs w:val="24"/>
              </w:rPr>
              <w:t>【代表企業等】</w:t>
            </w:r>
          </w:p>
          <w:p w14:paraId="3E98331F" w14:textId="77777777" w:rsidR="00A50DE3" w:rsidRDefault="00A50DE3">
            <w:pPr>
              <w:spacing w:line="272" w:lineRule="exact"/>
              <w:jc w:val="left"/>
              <w:rPr>
                <w:rFonts w:ascii="Century" w:eastAsia="ＭＳ 明朝" w:hAnsi="Century" w:cs="Times New Roman"/>
                <w:b/>
                <w:i/>
                <w:color w:val="000000" w:themeColor="text1"/>
                <w:sz w:val="21"/>
                <w:szCs w:val="24"/>
              </w:rPr>
            </w:pPr>
          </w:p>
          <w:p w14:paraId="3E983320" w14:textId="77777777" w:rsidR="00A50DE3" w:rsidRDefault="005616AF">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（株）○○工業</w:t>
            </w:r>
          </w:p>
          <w:p w14:paraId="3E983321" w14:textId="77777777" w:rsidR="00A50DE3" w:rsidRDefault="005616AF">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p>
          <w:p w14:paraId="3E983322" w14:textId="77777777" w:rsidR="00A50DE3" w:rsidRDefault="00A50DE3">
            <w:pPr>
              <w:spacing w:line="136" w:lineRule="atLeast"/>
              <w:jc w:val="left"/>
              <w:rPr>
                <w:rFonts w:ascii="Century" w:eastAsia="ＭＳ 明朝" w:hAnsi="Century" w:cs="Times New Roman"/>
                <w:b/>
                <w:i/>
                <w:color w:val="000000" w:themeColor="text1"/>
                <w:spacing w:val="5"/>
                <w:sz w:val="10"/>
                <w:szCs w:val="24"/>
              </w:rPr>
            </w:pPr>
          </w:p>
        </w:tc>
        <w:tc>
          <w:tcPr>
            <w:tcW w:w="5954" w:type="dxa"/>
            <w:tcBorders>
              <w:top w:val="single" w:sz="4" w:space="0" w:color="auto"/>
              <w:left w:val="single" w:sz="4" w:space="0" w:color="auto"/>
              <w:right w:val="single" w:sz="4" w:space="0" w:color="auto"/>
            </w:tcBorders>
          </w:tcPr>
          <w:p w14:paraId="3E983323"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324" w14:textId="77777777" w:rsidR="00A50DE3" w:rsidRDefault="00A50DE3">
            <w:pPr>
              <w:ind w:leftChars="67" w:left="382" w:hangingChars="100" w:hanging="221"/>
              <w:jc w:val="left"/>
              <w:rPr>
                <w:rFonts w:ascii="Century" w:eastAsia="ＭＳ 明朝" w:hAnsi="Century" w:cs="Times New Roman"/>
                <w:b/>
                <w:i/>
                <w:color w:val="000000" w:themeColor="text1"/>
                <w:spacing w:val="5"/>
                <w:sz w:val="21"/>
                <w:szCs w:val="24"/>
              </w:rPr>
            </w:pPr>
          </w:p>
          <w:p w14:paraId="3E983325" w14:textId="77777777" w:rsidR="00A50DE3" w:rsidRDefault="005616AF">
            <w:pPr>
              <w:ind w:leftChars="67" w:left="161" w:firstLineChars="100" w:firstLine="22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pacing w:val="5"/>
                <w:sz w:val="21"/>
                <w:szCs w:val="24"/>
              </w:rPr>
              <w:t>全体方針の決定、調整</w:t>
            </w:r>
          </w:p>
          <w:p w14:paraId="3E983326"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850" w:type="dxa"/>
            <w:tcBorders>
              <w:top w:val="single" w:sz="4" w:space="0" w:color="auto"/>
              <w:left w:val="single" w:sz="4" w:space="0" w:color="auto"/>
              <w:right w:val="single" w:sz="4" w:space="0" w:color="auto"/>
            </w:tcBorders>
          </w:tcPr>
          <w:p w14:paraId="3E983327" w14:textId="77777777" w:rsidR="00A50DE3" w:rsidRDefault="00A50DE3">
            <w:pPr>
              <w:widowControl/>
              <w:jc w:val="left"/>
              <w:rPr>
                <w:rFonts w:ascii="Century" w:eastAsia="ＭＳ 明朝" w:hAnsi="Century" w:cs="Times New Roman"/>
                <w:b/>
                <w:i/>
                <w:color w:val="000000" w:themeColor="text1"/>
                <w:sz w:val="21"/>
                <w:szCs w:val="24"/>
              </w:rPr>
            </w:pPr>
          </w:p>
          <w:p w14:paraId="3E983328" w14:textId="77777777" w:rsidR="00A50DE3" w:rsidRDefault="00A50DE3">
            <w:pPr>
              <w:widowControl/>
              <w:jc w:val="left"/>
              <w:rPr>
                <w:rFonts w:ascii="Century" w:eastAsia="ＭＳ 明朝" w:hAnsi="Century" w:cs="Times New Roman"/>
                <w:b/>
                <w:i/>
                <w:color w:val="000000" w:themeColor="text1"/>
                <w:sz w:val="21"/>
                <w:szCs w:val="24"/>
              </w:rPr>
            </w:pPr>
          </w:p>
          <w:p w14:paraId="3E983329" w14:textId="77777777" w:rsidR="00A50DE3" w:rsidRDefault="005616AF">
            <w:pPr>
              <w:spacing w:line="272" w:lineRule="exact"/>
              <w:jc w:val="center"/>
              <w:rPr>
                <w:rFonts w:ascii="Century" w:eastAsia="ＭＳ 明朝" w:hAnsi="Century" w:cs="Times New Roman"/>
                <w:b/>
                <w:i/>
                <w:color w:val="000000" w:themeColor="text1"/>
                <w:sz w:val="21"/>
                <w:szCs w:val="24"/>
              </w:rPr>
            </w:pPr>
            <w:r>
              <w:rPr>
                <w:rFonts w:ascii="Cambria Math" w:eastAsia="ＭＳ 明朝" w:hAnsi="Cambria Math" w:cs="Cambria Math"/>
                <w:b/>
                <w:i/>
                <w:color w:val="000000" w:themeColor="text1"/>
                <w:sz w:val="21"/>
                <w:szCs w:val="24"/>
              </w:rPr>
              <w:t>◯</w:t>
            </w:r>
          </w:p>
        </w:tc>
      </w:tr>
      <w:tr w:rsidR="00A50DE3" w14:paraId="3E983336" w14:textId="77777777">
        <w:trPr>
          <w:trHeight w:val="1257"/>
        </w:trPr>
        <w:tc>
          <w:tcPr>
            <w:tcW w:w="2712" w:type="dxa"/>
            <w:tcBorders>
              <w:left w:val="single" w:sz="4" w:space="0" w:color="auto"/>
            </w:tcBorders>
          </w:tcPr>
          <w:p w14:paraId="3E98332B" w14:textId="77777777" w:rsidR="00A50DE3" w:rsidRDefault="005616AF">
            <w:pPr>
              <w:spacing w:line="272" w:lineRule="exact"/>
              <w:jc w:val="left"/>
              <w:rPr>
                <w:rFonts w:ascii="Century" w:eastAsia="ＭＳ 明朝" w:hAnsi="Century" w:cs="Times New Roman"/>
                <w:b/>
                <w:color w:val="000000" w:themeColor="text1"/>
                <w:sz w:val="21"/>
                <w:szCs w:val="24"/>
              </w:rPr>
            </w:pPr>
            <w:r>
              <w:rPr>
                <w:rFonts w:ascii="Century" w:eastAsia="ＭＳ 明朝" w:hAnsi="Century" w:cs="Times New Roman" w:hint="eastAsia"/>
                <w:b/>
                <w:color w:val="000000" w:themeColor="text1"/>
                <w:sz w:val="21"/>
                <w:szCs w:val="24"/>
              </w:rPr>
              <w:t>【構成企業等】</w:t>
            </w:r>
          </w:p>
          <w:p w14:paraId="3E98332C" w14:textId="77777777" w:rsidR="00A50DE3" w:rsidRDefault="00A50DE3">
            <w:pPr>
              <w:spacing w:line="272" w:lineRule="exact"/>
              <w:jc w:val="left"/>
              <w:rPr>
                <w:rFonts w:ascii="Century" w:eastAsia="ＭＳ 明朝" w:hAnsi="Century" w:cs="Times New Roman"/>
                <w:b/>
                <w:i/>
                <w:color w:val="000000" w:themeColor="text1"/>
                <w:sz w:val="21"/>
                <w:szCs w:val="24"/>
              </w:rPr>
            </w:pPr>
          </w:p>
          <w:p w14:paraId="3E98332D" w14:textId="77777777" w:rsidR="00A50DE3" w:rsidRDefault="005616AF">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○○電気（株）</w:t>
            </w:r>
          </w:p>
          <w:p w14:paraId="3E98332E" w14:textId="77777777" w:rsidR="00A50DE3" w:rsidRDefault="005616AF">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p>
          <w:p w14:paraId="3E98332F" w14:textId="77777777" w:rsidR="00A50DE3" w:rsidRDefault="00A50DE3">
            <w:pPr>
              <w:spacing w:line="136" w:lineRule="atLeast"/>
              <w:jc w:val="left"/>
              <w:rPr>
                <w:rFonts w:ascii="Century" w:eastAsia="ＭＳ 明朝" w:hAnsi="Century" w:cs="Times New Roman"/>
                <w:b/>
                <w:i/>
                <w:color w:val="000000" w:themeColor="text1"/>
                <w:sz w:val="21"/>
                <w:szCs w:val="24"/>
              </w:rPr>
            </w:pPr>
          </w:p>
        </w:tc>
        <w:tc>
          <w:tcPr>
            <w:tcW w:w="5954" w:type="dxa"/>
            <w:tcBorders>
              <w:left w:val="single" w:sz="4" w:space="0" w:color="auto"/>
              <w:right w:val="single" w:sz="4" w:space="0" w:color="auto"/>
            </w:tcBorders>
          </w:tcPr>
          <w:p w14:paraId="3E983330"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331"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p w14:paraId="3E983332" w14:textId="77777777" w:rsidR="00A50DE3" w:rsidRDefault="005616AF">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●●●事業の検討責任者</w:t>
            </w:r>
          </w:p>
        </w:tc>
        <w:tc>
          <w:tcPr>
            <w:tcW w:w="850" w:type="dxa"/>
            <w:tcBorders>
              <w:left w:val="single" w:sz="4" w:space="0" w:color="auto"/>
              <w:right w:val="single" w:sz="4" w:space="0" w:color="auto"/>
            </w:tcBorders>
          </w:tcPr>
          <w:p w14:paraId="3E983333" w14:textId="77777777" w:rsidR="00A50DE3" w:rsidRDefault="00A50DE3">
            <w:pPr>
              <w:widowControl/>
              <w:jc w:val="left"/>
              <w:rPr>
                <w:rFonts w:ascii="Century" w:eastAsia="ＭＳ 明朝" w:hAnsi="Century" w:cs="Times New Roman"/>
                <w:b/>
                <w:i/>
                <w:color w:val="000000" w:themeColor="text1"/>
                <w:sz w:val="21"/>
                <w:szCs w:val="24"/>
              </w:rPr>
            </w:pPr>
          </w:p>
          <w:p w14:paraId="3E983334" w14:textId="77777777" w:rsidR="00A50DE3" w:rsidRDefault="00A50DE3">
            <w:pPr>
              <w:widowControl/>
              <w:jc w:val="left"/>
              <w:rPr>
                <w:rFonts w:ascii="Century" w:eastAsia="ＭＳ 明朝" w:hAnsi="Century" w:cs="Times New Roman"/>
                <w:b/>
                <w:i/>
                <w:color w:val="000000" w:themeColor="text1"/>
                <w:sz w:val="21"/>
                <w:szCs w:val="24"/>
              </w:rPr>
            </w:pPr>
          </w:p>
          <w:p w14:paraId="3E983335" w14:textId="77777777" w:rsidR="00A50DE3" w:rsidRDefault="005616AF">
            <w:pPr>
              <w:spacing w:line="272" w:lineRule="exact"/>
              <w:jc w:val="center"/>
              <w:rPr>
                <w:rFonts w:ascii="Century" w:eastAsia="ＭＳ 明朝" w:hAnsi="Century" w:cs="Times New Roman"/>
                <w:b/>
                <w:i/>
                <w:color w:val="000000" w:themeColor="text1"/>
                <w:sz w:val="21"/>
                <w:szCs w:val="24"/>
              </w:rPr>
            </w:pPr>
            <w:r>
              <w:rPr>
                <w:rFonts w:ascii="Century" w:eastAsia="ＭＳ 明朝" w:hAnsi="Century" w:cs="Times New Roman"/>
                <w:b/>
                <w:i/>
                <w:color w:val="000000" w:themeColor="text1"/>
                <w:sz w:val="21"/>
                <w:szCs w:val="24"/>
              </w:rPr>
              <w:t>なし</w:t>
            </w:r>
          </w:p>
        </w:tc>
      </w:tr>
      <w:tr w:rsidR="00A50DE3" w14:paraId="3E983342" w14:textId="77777777">
        <w:trPr>
          <w:trHeight w:val="764"/>
        </w:trPr>
        <w:tc>
          <w:tcPr>
            <w:tcW w:w="2712" w:type="dxa"/>
            <w:tcBorders>
              <w:left w:val="single" w:sz="4" w:space="0" w:color="auto"/>
            </w:tcBorders>
          </w:tcPr>
          <w:p w14:paraId="3E983337" w14:textId="77777777" w:rsidR="00A50DE3" w:rsidRDefault="005616AF">
            <w:pPr>
              <w:spacing w:line="272" w:lineRule="exact"/>
              <w:ind w:leftChars="76" w:left="182"/>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○○（株）</w:t>
            </w:r>
          </w:p>
          <w:p w14:paraId="3E983338" w14:textId="77777777" w:rsidR="00A50DE3" w:rsidRDefault="005616AF">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p>
          <w:p w14:paraId="3E983339" w14:textId="77777777" w:rsidR="00A50DE3" w:rsidRDefault="00A50DE3">
            <w:pPr>
              <w:spacing w:line="136" w:lineRule="atLeast"/>
              <w:jc w:val="left"/>
              <w:rPr>
                <w:rFonts w:ascii="Century" w:eastAsia="ＭＳ 明朝" w:hAnsi="Century" w:cs="Times New Roman"/>
                <w:b/>
                <w:i/>
                <w:color w:val="000000" w:themeColor="text1"/>
                <w:sz w:val="21"/>
                <w:szCs w:val="24"/>
              </w:rPr>
            </w:pPr>
          </w:p>
        </w:tc>
        <w:tc>
          <w:tcPr>
            <w:tcW w:w="5954" w:type="dxa"/>
            <w:tcBorders>
              <w:left w:val="single" w:sz="4" w:space="0" w:color="auto"/>
              <w:right w:val="single" w:sz="4" w:space="0" w:color="auto"/>
            </w:tcBorders>
          </w:tcPr>
          <w:p w14:paraId="3E98333A"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p w14:paraId="3E98333B" w14:textId="77777777" w:rsidR="00A50DE3" w:rsidRDefault="005616AF">
            <w:pPr>
              <w:spacing w:line="272" w:lineRule="exact"/>
              <w:ind w:leftChars="67" w:left="161"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●●●事業に</w:t>
            </w:r>
          </w:p>
          <w:p w14:paraId="3E98333C" w14:textId="77777777" w:rsidR="00A50DE3" w:rsidRDefault="005616AF">
            <w:pPr>
              <w:spacing w:line="272" w:lineRule="exact"/>
              <w:ind w:leftChars="67" w:left="161"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必要なシステム設計、導入責任者</w:t>
            </w:r>
          </w:p>
          <w:p w14:paraId="3E98333D" w14:textId="77777777" w:rsidR="00A50DE3" w:rsidRDefault="00A50DE3">
            <w:pPr>
              <w:spacing w:line="272" w:lineRule="exact"/>
              <w:ind w:leftChars="67" w:left="161"/>
              <w:jc w:val="left"/>
              <w:rPr>
                <w:rFonts w:ascii="Century" w:eastAsia="ＭＳ 明朝" w:hAnsi="Century" w:cs="Times New Roman"/>
                <w:b/>
                <w:i/>
                <w:color w:val="000000" w:themeColor="text1"/>
                <w:sz w:val="21"/>
                <w:szCs w:val="24"/>
              </w:rPr>
            </w:pPr>
          </w:p>
        </w:tc>
        <w:tc>
          <w:tcPr>
            <w:tcW w:w="850" w:type="dxa"/>
            <w:tcBorders>
              <w:left w:val="single" w:sz="4" w:space="0" w:color="auto"/>
              <w:right w:val="single" w:sz="4" w:space="0" w:color="auto"/>
            </w:tcBorders>
          </w:tcPr>
          <w:p w14:paraId="3E98333E" w14:textId="77777777" w:rsidR="00A50DE3" w:rsidRDefault="00A50DE3">
            <w:pPr>
              <w:widowControl/>
              <w:jc w:val="left"/>
              <w:rPr>
                <w:rFonts w:ascii="Century" w:eastAsia="ＭＳ 明朝" w:hAnsi="Century" w:cs="Times New Roman"/>
                <w:b/>
                <w:i/>
                <w:color w:val="000000" w:themeColor="text1"/>
                <w:sz w:val="21"/>
                <w:szCs w:val="24"/>
              </w:rPr>
            </w:pPr>
          </w:p>
          <w:p w14:paraId="3E98333F" w14:textId="77777777" w:rsidR="00A50DE3" w:rsidRDefault="00A50DE3">
            <w:pPr>
              <w:widowControl/>
              <w:jc w:val="left"/>
              <w:rPr>
                <w:rFonts w:ascii="Century" w:eastAsia="ＭＳ 明朝" w:hAnsi="Century" w:cs="Times New Roman"/>
                <w:b/>
                <w:i/>
                <w:color w:val="000000" w:themeColor="text1"/>
                <w:sz w:val="21"/>
                <w:szCs w:val="24"/>
              </w:rPr>
            </w:pPr>
          </w:p>
          <w:p w14:paraId="3E983340" w14:textId="77777777" w:rsidR="00A50DE3" w:rsidRDefault="005616AF">
            <w:pPr>
              <w:widowControl/>
              <w:jc w:val="center"/>
              <w:rPr>
                <w:rFonts w:ascii="Century" w:eastAsia="ＭＳ 明朝" w:hAnsi="Century" w:cs="Times New Roman"/>
                <w:b/>
                <w:i/>
                <w:color w:val="000000" w:themeColor="text1"/>
                <w:sz w:val="21"/>
                <w:szCs w:val="24"/>
              </w:rPr>
            </w:pPr>
            <w:r>
              <w:rPr>
                <w:rFonts w:ascii="Cambria Math" w:eastAsia="ＭＳ 明朝" w:hAnsi="Cambria Math" w:cs="Cambria Math"/>
                <w:b/>
                <w:i/>
                <w:color w:val="000000" w:themeColor="text1"/>
                <w:sz w:val="21"/>
                <w:szCs w:val="24"/>
              </w:rPr>
              <w:t>◯</w:t>
            </w:r>
          </w:p>
          <w:p w14:paraId="3E983341" w14:textId="77777777" w:rsidR="00A50DE3" w:rsidRDefault="00A50DE3">
            <w:pPr>
              <w:spacing w:line="272" w:lineRule="exact"/>
              <w:jc w:val="left"/>
              <w:rPr>
                <w:rFonts w:ascii="Century" w:eastAsia="ＭＳ 明朝" w:hAnsi="Century" w:cs="Times New Roman"/>
                <w:b/>
                <w:i/>
                <w:color w:val="000000" w:themeColor="text1"/>
                <w:sz w:val="21"/>
                <w:szCs w:val="24"/>
              </w:rPr>
            </w:pPr>
          </w:p>
        </w:tc>
      </w:tr>
      <w:tr w:rsidR="00A50DE3" w14:paraId="3E983349" w14:textId="77777777">
        <w:trPr>
          <w:trHeight w:val="764"/>
        </w:trPr>
        <w:tc>
          <w:tcPr>
            <w:tcW w:w="2712" w:type="dxa"/>
            <w:tcBorders>
              <w:left w:val="single" w:sz="4" w:space="0" w:color="auto"/>
            </w:tcBorders>
          </w:tcPr>
          <w:p w14:paraId="3E983343"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344"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345"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p w14:paraId="3E983346" w14:textId="77777777" w:rsidR="00A50DE3" w:rsidRDefault="00A50DE3">
            <w:pPr>
              <w:spacing w:line="272" w:lineRule="exact"/>
              <w:ind w:leftChars="76" w:left="182"/>
              <w:jc w:val="left"/>
              <w:rPr>
                <w:rFonts w:ascii="Century" w:eastAsia="ＭＳ 明朝" w:hAnsi="Century" w:cs="Times New Roman"/>
                <w:b/>
                <w:i/>
                <w:color w:val="000000" w:themeColor="text1"/>
                <w:sz w:val="21"/>
                <w:szCs w:val="24"/>
              </w:rPr>
            </w:pPr>
          </w:p>
        </w:tc>
        <w:tc>
          <w:tcPr>
            <w:tcW w:w="5954" w:type="dxa"/>
            <w:tcBorders>
              <w:left w:val="single" w:sz="4" w:space="0" w:color="auto"/>
              <w:right w:val="single" w:sz="4" w:space="0" w:color="auto"/>
            </w:tcBorders>
          </w:tcPr>
          <w:p w14:paraId="3E983347"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tc>
        <w:tc>
          <w:tcPr>
            <w:tcW w:w="850" w:type="dxa"/>
            <w:tcBorders>
              <w:left w:val="single" w:sz="4" w:space="0" w:color="auto"/>
              <w:right w:val="single" w:sz="4" w:space="0" w:color="auto"/>
            </w:tcBorders>
          </w:tcPr>
          <w:p w14:paraId="3E983348" w14:textId="77777777" w:rsidR="00A50DE3" w:rsidRDefault="00A50DE3">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A50DE3" w14:paraId="3E983350" w14:textId="77777777">
        <w:trPr>
          <w:trHeight w:val="717"/>
        </w:trPr>
        <w:tc>
          <w:tcPr>
            <w:tcW w:w="2712" w:type="dxa"/>
            <w:tcBorders>
              <w:left w:val="single" w:sz="4" w:space="0" w:color="auto"/>
              <w:bottom w:val="single" w:sz="4" w:space="0" w:color="auto"/>
            </w:tcBorders>
          </w:tcPr>
          <w:p w14:paraId="3E98334A"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p w14:paraId="3E98334B"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p w14:paraId="3E98334C"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p w14:paraId="3E98334D" w14:textId="77777777" w:rsidR="00A50DE3" w:rsidRDefault="00A50DE3">
            <w:pPr>
              <w:spacing w:line="272" w:lineRule="exact"/>
              <w:ind w:firstLineChars="100" w:firstLine="211"/>
              <w:jc w:val="left"/>
              <w:rPr>
                <w:rFonts w:ascii="Century" w:eastAsia="ＭＳ 明朝" w:hAnsi="Century" w:cs="Times New Roman"/>
                <w:b/>
                <w:i/>
                <w:color w:val="000000" w:themeColor="text1"/>
                <w:sz w:val="21"/>
                <w:szCs w:val="24"/>
              </w:rPr>
            </w:pPr>
          </w:p>
        </w:tc>
        <w:tc>
          <w:tcPr>
            <w:tcW w:w="5954" w:type="dxa"/>
            <w:tcBorders>
              <w:left w:val="single" w:sz="4" w:space="0" w:color="auto"/>
              <w:bottom w:val="single" w:sz="4" w:space="0" w:color="auto"/>
              <w:right w:val="single" w:sz="4" w:space="0" w:color="auto"/>
            </w:tcBorders>
          </w:tcPr>
          <w:p w14:paraId="3E98334E" w14:textId="77777777" w:rsidR="00A50DE3" w:rsidRDefault="00A50DE3">
            <w:pPr>
              <w:spacing w:line="272" w:lineRule="exact"/>
              <w:ind w:leftChars="38" w:left="91" w:firstLineChars="100" w:firstLine="211"/>
              <w:jc w:val="left"/>
              <w:rPr>
                <w:rFonts w:ascii="Century" w:eastAsia="ＭＳ 明朝" w:hAnsi="Century" w:cs="Times New Roman"/>
                <w:b/>
                <w:i/>
                <w:color w:val="000000" w:themeColor="text1"/>
                <w:sz w:val="21"/>
                <w:szCs w:val="24"/>
              </w:rPr>
            </w:pPr>
          </w:p>
        </w:tc>
        <w:tc>
          <w:tcPr>
            <w:tcW w:w="850" w:type="dxa"/>
            <w:tcBorders>
              <w:left w:val="single" w:sz="4" w:space="0" w:color="auto"/>
              <w:bottom w:val="single" w:sz="4" w:space="0" w:color="auto"/>
              <w:right w:val="single" w:sz="4" w:space="0" w:color="auto"/>
            </w:tcBorders>
          </w:tcPr>
          <w:p w14:paraId="3E98334F" w14:textId="77777777" w:rsidR="00A50DE3" w:rsidRDefault="00A50DE3">
            <w:pPr>
              <w:spacing w:line="272" w:lineRule="exact"/>
              <w:ind w:leftChars="38" w:left="91" w:firstLineChars="100" w:firstLine="211"/>
              <w:jc w:val="left"/>
              <w:rPr>
                <w:rFonts w:ascii="Century" w:eastAsia="ＭＳ 明朝" w:hAnsi="Century" w:cs="Times New Roman"/>
                <w:b/>
                <w:i/>
                <w:color w:val="000000" w:themeColor="text1"/>
                <w:sz w:val="21"/>
                <w:szCs w:val="24"/>
              </w:rPr>
            </w:pPr>
          </w:p>
        </w:tc>
      </w:tr>
    </w:tbl>
    <w:p w14:paraId="3E983351" w14:textId="77777777" w:rsidR="00A50DE3" w:rsidRDefault="00A50DE3">
      <w:pPr>
        <w:spacing w:line="372" w:lineRule="atLeast"/>
        <w:jc w:val="left"/>
        <w:rPr>
          <w:rFonts w:ascii="ＭＳ 明朝" w:eastAsia="ＭＳ 明朝" w:hAnsi="ＭＳ 明朝" w:cs="ＭＳ Ｐゴシック"/>
          <w:color w:val="000000" w:themeColor="text1"/>
          <w:sz w:val="21"/>
          <w:szCs w:val="21"/>
        </w:rPr>
      </w:pPr>
    </w:p>
    <w:p w14:paraId="3E983352" w14:textId="77777777" w:rsidR="00A50DE3" w:rsidRDefault="005616AF">
      <w:pPr>
        <w:spacing w:line="372" w:lineRule="atLeast"/>
        <w:jc w:val="left"/>
        <w:rPr>
          <w:rFonts w:ascii="ＭＳ 明朝" w:eastAsia="ＭＳ 明朝" w:hAnsi="ＭＳ 明朝" w:cs="ＭＳ Ｐゴシック"/>
          <w:color w:val="000000" w:themeColor="text1"/>
          <w:sz w:val="22"/>
          <w:szCs w:val="21"/>
        </w:rPr>
      </w:pPr>
      <w:r>
        <w:rPr>
          <w:rFonts w:ascii="ＭＳ 明朝" w:eastAsia="ＭＳ 明朝" w:hAnsi="ＭＳ 明朝" w:cs="ＭＳ Ｐゴシック"/>
          <w:color w:val="000000" w:themeColor="text1"/>
          <w:sz w:val="22"/>
          <w:szCs w:val="21"/>
        </w:rPr>
        <w:t xml:space="preserve">　構成企業等のメンバーの中からプロジェクトリーダーを１名選び、下記に記入してください。</w:t>
      </w:r>
    </w:p>
    <w:tbl>
      <w:tblPr>
        <w:tblStyle w:val="36"/>
        <w:tblW w:w="9379" w:type="dxa"/>
        <w:tblInd w:w="250" w:type="dxa"/>
        <w:tblLayout w:type="fixed"/>
        <w:tblLook w:val="04A0" w:firstRow="1" w:lastRow="0" w:firstColumn="1" w:lastColumn="0" w:noHBand="0" w:noVBand="1"/>
      </w:tblPr>
      <w:tblGrid>
        <w:gridCol w:w="1827"/>
        <w:gridCol w:w="7552"/>
      </w:tblGrid>
      <w:tr w:rsidR="00A50DE3" w14:paraId="3E983356" w14:textId="77777777">
        <w:trPr>
          <w:trHeight w:val="553"/>
        </w:trPr>
        <w:tc>
          <w:tcPr>
            <w:tcW w:w="1827" w:type="dxa"/>
            <w:vAlign w:val="center"/>
          </w:tcPr>
          <w:p w14:paraId="3E983353" w14:textId="77777777" w:rsidR="00A50DE3" w:rsidRDefault="005616AF">
            <w:pPr>
              <w:spacing w:line="372" w:lineRule="atLeast"/>
              <w:jc w:val="distribute"/>
              <w:rPr>
                <w:rFonts w:ascii="ＭＳ 明朝" w:hAnsi="ＭＳ 明朝" w:cs="ＭＳ Ｐゴシック"/>
                <w:color w:val="000000" w:themeColor="text1"/>
                <w:kern w:val="0"/>
                <w:sz w:val="18"/>
                <w:szCs w:val="21"/>
              </w:rPr>
            </w:pPr>
            <w:r>
              <w:rPr>
                <w:rFonts w:ascii="ＭＳ 明朝" w:hAnsi="ＭＳ 明朝" w:cs="ＭＳ Ｐゴシック"/>
                <w:color w:val="000000" w:themeColor="text1"/>
                <w:kern w:val="0"/>
                <w:sz w:val="18"/>
                <w:szCs w:val="21"/>
              </w:rPr>
              <w:t>（フリガナ）</w:t>
            </w:r>
          </w:p>
          <w:p w14:paraId="3E983354" w14:textId="77777777" w:rsidR="00A50DE3" w:rsidRDefault="005616AF">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氏名</w:t>
            </w:r>
          </w:p>
        </w:tc>
        <w:tc>
          <w:tcPr>
            <w:tcW w:w="7552" w:type="dxa"/>
            <w:vAlign w:val="center"/>
          </w:tcPr>
          <w:p w14:paraId="3E983355" w14:textId="77777777" w:rsidR="00A50DE3" w:rsidRDefault="00A50DE3">
            <w:pPr>
              <w:spacing w:line="372" w:lineRule="atLeast"/>
              <w:jc w:val="left"/>
              <w:rPr>
                <w:rFonts w:ascii="ＭＳ 明朝" w:hAnsi="ＭＳ 明朝" w:cs="ＭＳ Ｐゴシック"/>
                <w:color w:val="000000" w:themeColor="text1"/>
                <w:kern w:val="0"/>
                <w:sz w:val="21"/>
                <w:szCs w:val="21"/>
              </w:rPr>
            </w:pPr>
          </w:p>
        </w:tc>
      </w:tr>
      <w:tr w:rsidR="00A50DE3" w14:paraId="3E983359" w14:textId="77777777">
        <w:trPr>
          <w:trHeight w:val="553"/>
        </w:trPr>
        <w:tc>
          <w:tcPr>
            <w:tcW w:w="1827" w:type="dxa"/>
            <w:vAlign w:val="center"/>
          </w:tcPr>
          <w:p w14:paraId="3E983357" w14:textId="77777777" w:rsidR="00A50DE3" w:rsidRDefault="005616AF">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企業等名称</w:t>
            </w:r>
          </w:p>
        </w:tc>
        <w:tc>
          <w:tcPr>
            <w:tcW w:w="7552" w:type="dxa"/>
            <w:vAlign w:val="center"/>
          </w:tcPr>
          <w:p w14:paraId="3E983358" w14:textId="77777777" w:rsidR="00A50DE3" w:rsidRDefault="00A50DE3">
            <w:pPr>
              <w:spacing w:line="372" w:lineRule="atLeast"/>
              <w:jc w:val="left"/>
              <w:rPr>
                <w:rFonts w:ascii="ＭＳ 明朝" w:hAnsi="ＭＳ 明朝" w:cs="ＭＳ Ｐゴシック"/>
                <w:color w:val="000000" w:themeColor="text1"/>
                <w:kern w:val="0"/>
                <w:sz w:val="21"/>
                <w:szCs w:val="21"/>
              </w:rPr>
            </w:pPr>
          </w:p>
        </w:tc>
      </w:tr>
      <w:tr w:rsidR="00A50DE3" w14:paraId="3E98335C" w14:textId="77777777">
        <w:trPr>
          <w:trHeight w:val="553"/>
        </w:trPr>
        <w:tc>
          <w:tcPr>
            <w:tcW w:w="1827" w:type="dxa"/>
            <w:vAlign w:val="center"/>
          </w:tcPr>
          <w:p w14:paraId="3E98335A" w14:textId="77777777" w:rsidR="00A50DE3" w:rsidRDefault="005616AF">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所属・役職名</w:t>
            </w:r>
          </w:p>
        </w:tc>
        <w:tc>
          <w:tcPr>
            <w:tcW w:w="7552" w:type="dxa"/>
            <w:vAlign w:val="center"/>
          </w:tcPr>
          <w:p w14:paraId="3E98335B" w14:textId="77777777" w:rsidR="00A50DE3" w:rsidRDefault="00A50DE3">
            <w:pPr>
              <w:spacing w:line="372" w:lineRule="atLeast"/>
              <w:jc w:val="left"/>
              <w:rPr>
                <w:rFonts w:ascii="ＭＳ 明朝" w:hAnsi="ＭＳ 明朝" w:cs="ＭＳ Ｐゴシック"/>
                <w:color w:val="000000" w:themeColor="text1"/>
                <w:kern w:val="0"/>
                <w:sz w:val="21"/>
                <w:szCs w:val="21"/>
              </w:rPr>
            </w:pPr>
          </w:p>
        </w:tc>
      </w:tr>
      <w:tr w:rsidR="00A50DE3" w14:paraId="3E98335F" w14:textId="77777777">
        <w:trPr>
          <w:trHeight w:val="553"/>
        </w:trPr>
        <w:tc>
          <w:tcPr>
            <w:tcW w:w="1827" w:type="dxa"/>
            <w:vAlign w:val="center"/>
          </w:tcPr>
          <w:p w14:paraId="3E98335D" w14:textId="77777777" w:rsidR="00A50DE3" w:rsidRDefault="005616AF">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電話番号</w:t>
            </w:r>
          </w:p>
        </w:tc>
        <w:tc>
          <w:tcPr>
            <w:tcW w:w="7552" w:type="dxa"/>
            <w:vAlign w:val="center"/>
          </w:tcPr>
          <w:p w14:paraId="3E98335E" w14:textId="77777777" w:rsidR="00A50DE3" w:rsidRDefault="00A50DE3">
            <w:pPr>
              <w:spacing w:line="372" w:lineRule="atLeast"/>
              <w:jc w:val="left"/>
              <w:rPr>
                <w:rFonts w:ascii="ＭＳ 明朝" w:hAnsi="ＭＳ 明朝" w:cs="ＭＳ Ｐゴシック"/>
                <w:color w:val="000000" w:themeColor="text1"/>
                <w:kern w:val="0"/>
                <w:sz w:val="21"/>
                <w:szCs w:val="21"/>
              </w:rPr>
            </w:pPr>
          </w:p>
        </w:tc>
      </w:tr>
      <w:tr w:rsidR="00A50DE3" w14:paraId="3E983362" w14:textId="77777777">
        <w:trPr>
          <w:trHeight w:val="553"/>
        </w:trPr>
        <w:tc>
          <w:tcPr>
            <w:tcW w:w="1827" w:type="dxa"/>
            <w:vAlign w:val="center"/>
          </w:tcPr>
          <w:p w14:paraId="3E983360" w14:textId="77777777" w:rsidR="00A50DE3" w:rsidRDefault="005616AF">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ＦＡＸ番号</w:t>
            </w:r>
          </w:p>
        </w:tc>
        <w:tc>
          <w:tcPr>
            <w:tcW w:w="7552" w:type="dxa"/>
            <w:vAlign w:val="center"/>
          </w:tcPr>
          <w:p w14:paraId="3E983361" w14:textId="77777777" w:rsidR="00A50DE3" w:rsidRDefault="00A50DE3">
            <w:pPr>
              <w:spacing w:line="372" w:lineRule="atLeast"/>
              <w:jc w:val="left"/>
              <w:rPr>
                <w:rFonts w:ascii="ＭＳ 明朝" w:hAnsi="ＭＳ 明朝" w:cs="ＭＳ Ｐゴシック"/>
                <w:color w:val="000000" w:themeColor="text1"/>
                <w:kern w:val="0"/>
                <w:sz w:val="21"/>
                <w:szCs w:val="21"/>
              </w:rPr>
            </w:pPr>
          </w:p>
        </w:tc>
      </w:tr>
      <w:tr w:rsidR="00A50DE3" w14:paraId="3E983365" w14:textId="77777777">
        <w:trPr>
          <w:trHeight w:val="553"/>
        </w:trPr>
        <w:tc>
          <w:tcPr>
            <w:tcW w:w="1827" w:type="dxa"/>
            <w:vAlign w:val="center"/>
          </w:tcPr>
          <w:p w14:paraId="3E983363" w14:textId="77777777" w:rsidR="00A50DE3" w:rsidRDefault="005616AF">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メールアドレス</w:t>
            </w:r>
          </w:p>
        </w:tc>
        <w:tc>
          <w:tcPr>
            <w:tcW w:w="7552" w:type="dxa"/>
            <w:vAlign w:val="center"/>
          </w:tcPr>
          <w:p w14:paraId="3E983364" w14:textId="77777777" w:rsidR="00A50DE3" w:rsidRDefault="00A50DE3">
            <w:pPr>
              <w:spacing w:line="372" w:lineRule="atLeast"/>
              <w:jc w:val="left"/>
              <w:rPr>
                <w:rFonts w:ascii="ＭＳ 明朝" w:hAnsi="ＭＳ 明朝" w:cs="ＭＳ Ｐゴシック"/>
                <w:color w:val="000000" w:themeColor="text1"/>
                <w:kern w:val="0"/>
                <w:sz w:val="21"/>
                <w:szCs w:val="21"/>
              </w:rPr>
            </w:pPr>
          </w:p>
        </w:tc>
      </w:tr>
    </w:tbl>
    <w:p w14:paraId="3E983366" w14:textId="77777777" w:rsidR="00A50DE3" w:rsidRDefault="00A50DE3">
      <w:pPr>
        <w:spacing w:line="372" w:lineRule="atLeast"/>
        <w:jc w:val="left"/>
        <w:rPr>
          <w:rFonts w:ascii="ＭＳ 明朝" w:eastAsia="ＭＳ 明朝" w:hAnsi="ＭＳ 明朝" w:cs="ＭＳ Ｐゴシック"/>
          <w:color w:val="000000" w:themeColor="text1"/>
          <w:sz w:val="21"/>
          <w:szCs w:val="21"/>
        </w:rPr>
      </w:pPr>
    </w:p>
    <w:p w14:paraId="3E983367" w14:textId="77777777" w:rsidR="00A50DE3" w:rsidRDefault="005616AF">
      <w:pPr>
        <w:jc w:val="left"/>
        <w:rPr>
          <w:rFonts w:ascii="ＭＳ 明朝" w:eastAsia="ＭＳ 明朝" w:hAnsi="ＭＳ 明朝" w:cs="Times New Roman"/>
          <w:bCs/>
          <w:color w:val="000000" w:themeColor="text1"/>
          <w:spacing w:val="8"/>
          <w:sz w:val="22"/>
          <w:szCs w:val="24"/>
        </w:rPr>
      </w:pPr>
      <w:r>
        <w:rPr>
          <w:rFonts w:ascii="ＭＳ 明朝" w:eastAsia="ＭＳ 明朝" w:hAnsi="ＭＳ 明朝" w:cs="Times New Roman"/>
          <w:bCs/>
          <w:color w:val="000000" w:themeColor="text1"/>
          <w:spacing w:val="8"/>
          <w:sz w:val="22"/>
          <w:szCs w:val="24"/>
        </w:rPr>
        <w:br w:type="page"/>
      </w:r>
    </w:p>
    <w:p w14:paraId="3E983368" w14:textId="77777777" w:rsidR="00A50DE3" w:rsidRDefault="005616AF">
      <w:pPr>
        <w:jc w:val="lef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lastRenderedPageBreak/>
        <w:t>【第２号様式】（第７条関係）</w:t>
      </w:r>
    </w:p>
    <w:p w14:paraId="3E983369" w14:textId="77777777" w:rsidR="00A50DE3" w:rsidRDefault="005616AF">
      <w:pPr>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3E98336A" w14:textId="77777777" w:rsidR="00A50DE3" w:rsidRDefault="00A50DE3">
      <w:pPr>
        <w:ind w:firstLineChars="100" w:firstLine="226"/>
        <w:rPr>
          <w:rFonts w:ascii="ＭＳ 明朝" w:eastAsia="ＭＳ 明朝" w:hAnsi="Century" w:cs="Times New Roman"/>
          <w:color w:val="000000" w:themeColor="text1"/>
          <w:spacing w:val="8"/>
          <w:sz w:val="21"/>
          <w:szCs w:val="24"/>
        </w:rPr>
      </w:pPr>
    </w:p>
    <w:p w14:paraId="3E98336B" w14:textId="77777777" w:rsidR="00A50DE3" w:rsidRDefault="00A50DE3">
      <w:pPr>
        <w:ind w:firstLineChars="100" w:firstLine="226"/>
        <w:rPr>
          <w:rFonts w:ascii="ＭＳ 明朝" w:eastAsia="ＭＳ 明朝" w:hAnsi="Century" w:cs="Times New Roman"/>
          <w:color w:val="000000" w:themeColor="text1"/>
          <w:spacing w:val="8"/>
          <w:sz w:val="21"/>
          <w:szCs w:val="24"/>
        </w:rPr>
      </w:pPr>
    </w:p>
    <w:p w14:paraId="3E98336C"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公益財団法人関西文化学術研究都市推進機構</w:t>
      </w:r>
    </w:p>
    <w:p w14:paraId="3E98336D"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理事長　堀場　厚  様</w:t>
      </w:r>
    </w:p>
    <w:p w14:paraId="3E98336E" w14:textId="77777777" w:rsidR="00A50DE3" w:rsidRDefault="00A50DE3">
      <w:pPr>
        <w:rPr>
          <w:rFonts w:ascii="ＭＳ 明朝" w:eastAsia="ＭＳ 明朝" w:hAnsi="Century" w:cs="Times New Roman"/>
          <w:color w:val="000000" w:themeColor="text1"/>
          <w:sz w:val="21"/>
          <w:szCs w:val="24"/>
        </w:rPr>
      </w:pPr>
    </w:p>
    <w:p w14:paraId="3E98336F" w14:textId="77777777" w:rsidR="00A50DE3" w:rsidRDefault="00A50DE3">
      <w:pPr>
        <w:rPr>
          <w:rFonts w:ascii="ＭＳ 明朝" w:eastAsia="ＭＳ 明朝" w:hAnsi="Century" w:cs="Times New Roman"/>
          <w:color w:val="000000" w:themeColor="text1"/>
          <w:sz w:val="21"/>
          <w:szCs w:val="24"/>
        </w:rPr>
      </w:pPr>
    </w:p>
    <w:p w14:paraId="3E983370" w14:textId="77777777" w:rsidR="00A50DE3" w:rsidRDefault="005616AF">
      <w:pPr>
        <w:ind w:right="839"/>
        <w:jc w:val="center"/>
        <w:rPr>
          <w:rFonts w:ascii="ＭＳ 明朝" w:eastAsia="ＭＳ 明朝" w:hAnsi="Century" w:cs="Times New Roman"/>
          <w:color w:val="000000" w:themeColor="text1"/>
          <w:sz w:val="21"/>
          <w:szCs w:val="24"/>
          <w:u w:val="single"/>
        </w:rPr>
      </w:pPr>
      <w:r>
        <w:rPr>
          <w:rFonts w:ascii="ＭＳ 明朝" w:eastAsia="ＭＳ 明朝" w:hAnsi="Century" w:cs="Times New Roman" w:hint="eastAsia"/>
          <w:color w:val="000000" w:themeColor="text1"/>
          <w:sz w:val="21"/>
          <w:szCs w:val="21"/>
        </w:rPr>
        <w:t xml:space="preserve">　　　 所　在　地　</w:t>
      </w:r>
    </w:p>
    <w:p w14:paraId="3E983371" w14:textId="77777777" w:rsidR="00A50DE3" w:rsidRDefault="00A50DE3">
      <w:pPr>
        <w:spacing w:line="200" w:lineRule="exact"/>
        <w:rPr>
          <w:rFonts w:ascii="ＭＳ 明朝" w:eastAsia="ＭＳ 明朝" w:hAnsi="Century" w:cs="Times New Roman"/>
          <w:color w:val="000000" w:themeColor="text1"/>
          <w:sz w:val="21"/>
          <w:szCs w:val="21"/>
        </w:rPr>
      </w:pPr>
    </w:p>
    <w:p w14:paraId="3E983372"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373"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374"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375" w14:textId="77777777" w:rsidR="00A50DE3" w:rsidRDefault="00A50DE3">
      <w:pPr>
        <w:spacing w:line="240" w:lineRule="exact"/>
        <w:rPr>
          <w:rFonts w:ascii="ＭＳ 明朝" w:eastAsia="ＭＳ 明朝" w:hAnsi="Century" w:cs="Times New Roman"/>
          <w:color w:val="000000" w:themeColor="text1"/>
          <w:spacing w:val="6"/>
          <w:sz w:val="21"/>
          <w:szCs w:val="24"/>
        </w:rPr>
      </w:pPr>
    </w:p>
    <w:p w14:paraId="3E983376" w14:textId="77777777" w:rsidR="00A50DE3" w:rsidRDefault="00A50DE3">
      <w:pPr>
        <w:rPr>
          <w:rFonts w:ascii="ＭＳ 明朝" w:eastAsia="ＭＳ 明朝" w:hAnsi="Century" w:cs="Times New Roman"/>
          <w:color w:val="000000" w:themeColor="text1"/>
          <w:spacing w:val="6"/>
          <w:sz w:val="21"/>
          <w:szCs w:val="24"/>
        </w:rPr>
      </w:pPr>
    </w:p>
    <w:p w14:paraId="3E983377" w14:textId="77777777" w:rsidR="00A50DE3" w:rsidRDefault="005616AF">
      <w:pPr>
        <w:jc w:val="center"/>
        <w:rPr>
          <w:rFonts w:ascii="ＭＳ 明朝" w:eastAsia="ＭＳ 明朝" w:hAnsi="Century" w:cs="Times New Roman"/>
          <w:color w:val="000000" w:themeColor="text1"/>
          <w:spacing w:val="6"/>
          <w:sz w:val="22"/>
          <w:szCs w:val="24"/>
        </w:rPr>
      </w:pPr>
      <w:r>
        <w:rPr>
          <w:rFonts w:ascii="ＭＳ 明朝" w:eastAsia="ＭＳ 明朝" w:hAnsi="Century" w:cs="Times New Roman" w:hint="eastAsia"/>
          <w:color w:val="000000" w:themeColor="text1"/>
          <w:spacing w:val="6"/>
          <w:sz w:val="22"/>
          <w:szCs w:val="24"/>
        </w:rPr>
        <w:t>京都府スマートけいはんな実証促進事業補助金事前着手届</w:t>
      </w:r>
    </w:p>
    <w:p w14:paraId="3E983378" w14:textId="77777777" w:rsidR="00A50DE3" w:rsidRDefault="00A50DE3">
      <w:pPr>
        <w:jc w:val="center"/>
        <w:rPr>
          <w:rFonts w:ascii="ＭＳ 明朝" w:eastAsia="ＭＳ 明朝" w:hAnsi="Century" w:cs="Times New Roman"/>
          <w:color w:val="000000" w:themeColor="text1"/>
          <w:spacing w:val="6"/>
          <w:sz w:val="21"/>
          <w:szCs w:val="24"/>
        </w:rPr>
      </w:pPr>
    </w:p>
    <w:p w14:paraId="3E983379" w14:textId="77777777" w:rsidR="00A50DE3" w:rsidRDefault="005616AF">
      <w:pPr>
        <w:ind w:firstLineChars="100" w:firstLine="222"/>
        <w:jc w:val="left"/>
        <w:rPr>
          <w:rFonts w:ascii="ＭＳ 明朝" w:eastAsia="ＭＳ 明朝" w:hAnsi="Century" w:cs="Times New Roman"/>
          <w:color w:val="000000" w:themeColor="text1"/>
          <w:spacing w:val="6"/>
          <w:sz w:val="21"/>
          <w:szCs w:val="24"/>
        </w:rPr>
      </w:pPr>
      <w:r>
        <w:rPr>
          <w:rFonts w:ascii="ＭＳ 明朝" w:eastAsia="ＭＳ 明朝" w:hAnsi="Century" w:cs="Times New Roman" w:hint="eastAsia"/>
          <w:color w:val="000000" w:themeColor="text1"/>
          <w:spacing w:val="6"/>
          <w:sz w:val="21"/>
          <w:szCs w:val="24"/>
        </w:rPr>
        <w:t>上記事業について、交付決定前に着手しますので、京都府スマートけいはんな実証促進事業補助金交付要領第７条第２項の規定に基づき届け出ます。</w:t>
      </w:r>
    </w:p>
    <w:p w14:paraId="3E98337A" w14:textId="77777777" w:rsidR="00A50DE3" w:rsidRDefault="005616AF">
      <w:pPr>
        <w:ind w:firstLineChars="100" w:firstLine="222"/>
        <w:jc w:val="left"/>
        <w:rPr>
          <w:rFonts w:ascii="ＭＳ 明朝" w:eastAsia="ＭＳ 明朝" w:hAnsi="Century" w:cs="Times New Roman"/>
          <w:color w:val="000000" w:themeColor="text1"/>
          <w:spacing w:val="6"/>
          <w:sz w:val="21"/>
          <w:szCs w:val="24"/>
        </w:rPr>
      </w:pPr>
      <w:r>
        <w:rPr>
          <w:rFonts w:ascii="ＭＳ 明朝" w:eastAsia="ＭＳ 明朝" w:hAnsi="Century" w:cs="Times New Roman" w:hint="eastAsia"/>
          <w:color w:val="000000" w:themeColor="text1"/>
          <w:spacing w:val="6"/>
          <w:sz w:val="21"/>
          <w:szCs w:val="24"/>
        </w:rPr>
        <w:t>なお、本件について、交付決定がなされない場合、又は交付決定の額が交付申請額に達しない場合においても、異議は申し立てません。</w:t>
      </w:r>
    </w:p>
    <w:p w14:paraId="3E98337B" w14:textId="77777777" w:rsidR="00A50DE3" w:rsidRDefault="005616AF">
      <w:pPr>
        <w:ind w:firstLineChars="100" w:firstLine="222"/>
        <w:jc w:val="left"/>
        <w:rPr>
          <w:rFonts w:ascii="ＭＳ 明朝" w:eastAsia="ＭＳ 明朝" w:hAnsi="Century" w:cs="Times New Roman"/>
          <w:color w:val="000000" w:themeColor="text1"/>
          <w:spacing w:val="6"/>
          <w:sz w:val="21"/>
          <w:szCs w:val="24"/>
        </w:rPr>
      </w:pPr>
      <w:r>
        <w:rPr>
          <w:rFonts w:ascii="ＭＳ 明朝" w:eastAsia="ＭＳ 明朝" w:hAnsi="Century" w:cs="Times New Roman" w:hint="eastAsia"/>
          <w:color w:val="000000" w:themeColor="text1"/>
          <w:spacing w:val="6"/>
          <w:sz w:val="21"/>
          <w:szCs w:val="24"/>
        </w:rPr>
        <w:t>また、交付決定までの間に事業計画は変更しません。</w:t>
      </w:r>
    </w:p>
    <w:p w14:paraId="3E98337C" w14:textId="77777777" w:rsidR="00A50DE3" w:rsidRDefault="00A50DE3">
      <w:pPr>
        <w:jc w:val="left"/>
        <w:rPr>
          <w:rFonts w:ascii="ＭＳ 明朝" w:eastAsia="ＭＳ 明朝" w:hAnsi="Century" w:cs="Times New Roman"/>
          <w:color w:val="000000" w:themeColor="text1"/>
          <w:spacing w:val="6"/>
          <w:sz w:val="21"/>
          <w:szCs w:val="24"/>
        </w:rPr>
      </w:pPr>
    </w:p>
    <w:p w14:paraId="3E98337D" w14:textId="77777777" w:rsidR="00A50DE3" w:rsidRDefault="005616AF">
      <w:pPr>
        <w:jc w:val="center"/>
        <w:rPr>
          <w:rFonts w:ascii="Century" w:eastAsia="ＭＳ 明朝" w:hAnsi="Century" w:cs="Times New Roman"/>
          <w:color w:val="000000" w:themeColor="text1"/>
          <w:sz w:val="21"/>
          <w:szCs w:val="20"/>
        </w:rPr>
      </w:pPr>
      <w:r>
        <w:rPr>
          <w:rFonts w:ascii="Century" w:eastAsia="ＭＳ 明朝" w:hAnsi="Century" w:cs="Times New Roman" w:hint="eastAsia"/>
          <w:color w:val="000000" w:themeColor="text1"/>
          <w:sz w:val="21"/>
          <w:szCs w:val="20"/>
        </w:rPr>
        <w:t>記</w:t>
      </w:r>
    </w:p>
    <w:p w14:paraId="3E98337E" w14:textId="77777777" w:rsidR="00A50DE3" w:rsidRDefault="00A50DE3">
      <w:pPr>
        <w:rPr>
          <w:rFonts w:ascii="Century" w:eastAsia="ＭＳ 明朝" w:hAnsi="Century" w:cs="Times New Roman"/>
          <w:color w:val="000000" w:themeColor="text1"/>
          <w:sz w:val="21"/>
          <w:szCs w:val="24"/>
        </w:rPr>
      </w:pPr>
    </w:p>
    <w:p w14:paraId="3E98337F"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１　補助事業のテーマ名</w:t>
      </w:r>
    </w:p>
    <w:p w14:paraId="3E983380" w14:textId="77777777" w:rsidR="00A50DE3" w:rsidRDefault="00A50DE3">
      <w:pPr>
        <w:rPr>
          <w:rFonts w:ascii="Century" w:eastAsia="ＭＳ 明朝" w:hAnsi="Century" w:cs="Times New Roman"/>
          <w:color w:val="000000" w:themeColor="text1"/>
          <w:sz w:val="21"/>
          <w:szCs w:val="24"/>
        </w:rPr>
      </w:pPr>
    </w:p>
    <w:p w14:paraId="3E983381" w14:textId="77777777" w:rsidR="00A50DE3" w:rsidRDefault="00A50DE3">
      <w:pPr>
        <w:rPr>
          <w:rFonts w:ascii="Century" w:eastAsia="ＭＳ 明朝" w:hAnsi="Century" w:cs="Times New Roman"/>
          <w:color w:val="000000" w:themeColor="text1"/>
          <w:sz w:val="21"/>
          <w:szCs w:val="24"/>
        </w:rPr>
      </w:pPr>
    </w:p>
    <w:p w14:paraId="3E983382"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２　事前着手（予定）日</w:t>
      </w:r>
    </w:p>
    <w:p w14:paraId="3E983383"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 xml:space="preserve">　　令和　　年　　月　　日</w:t>
      </w:r>
    </w:p>
    <w:p w14:paraId="3E983384" w14:textId="77777777" w:rsidR="00A50DE3" w:rsidRDefault="00A50DE3">
      <w:pPr>
        <w:jc w:val="left"/>
        <w:rPr>
          <w:rFonts w:ascii="Century" w:eastAsia="ＭＳ 明朝" w:hAnsi="Century" w:cs="Times New Roman"/>
          <w:color w:val="000000" w:themeColor="text1"/>
          <w:spacing w:val="10"/>
          <w:sz w:val="22"/>
          <w:szCs w:val="20"/>
        </w:rPr>
      </w:pPr>
    </w:p>
    <w:p w14:paraId="3E983385"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 xml:space="preserve">３　</w:t>
      </w:r>
      <w:r>
        <w:rPr>
          <w:rFonts w:ascii="ＭＳ 明朝" w:eastAsia="ＭＳ 明朝" w:hAnsi="ＭＳ 明朝" w:cs="Times New Roman" w:hint="eastAsia"/>
          <w:color w:val="000000" w:themeColor="text1"/>
          <w:sz w:val="21"/>
          <w:szCs w:val="21"/>
        </w:rPr>
        <w:t>事前着手の理由</w:t>
      </w:r>
    </w:p>
    <w:p w14:paraId="3E983386" w14:textId="77777777" w:rsidR="00A50DE3" w:rsidRDefault="00A50DE3">
      <w:pPr>
        <w:jc w:val="left"/>
        <w:rPr>
          <w:rFonts w:ascii="ＭＳ 明朝" w:eastAsia="ＭＳ 明朝" w:hAnsi="Century" w:cs="Times New Roman"/>
          <w:color w:val="000000" w:themeColor="text1"/>
          <w:sz w:val="21"/>
          <w:szCs w:val="24"/>
        </w:rPr>
      </w:pPr>
    </w:p>
    <w:p w14:paraId="3E983387" w14:textId="77777777" w:rsidR="00A50DE3" w:rsidRDefault="00A50DE3">
      <w:pPr>
        <w:jc w:val="left"/>
        <w:rPr>
          <w:rFonts w:ascii="ＭＳ 明朝" w:eastAsia="ＭＳ 明朝" w:hAnsi="Century" w:cs="Times New Roman"/>
          <w:color w:val="000000" w:themeColor="text1"/>
          <w:sz w:val="21"/>
          <w:szCs w:val="24"/>
        </w:rPr>
      </w:pPr>
    </w:p>
    <w:p w14:paraId="3E983388" w14:textId="77777777" w:rsidR="00A50DE3" w:rsidRDefault="00A50DE3">
      <w:pPr>
        <w:jc w:val="left"/>
        <w:rPr>
          <w:rFonts w:ascii="ＭＳ 明朝" w:eastAsia="ＭＳ 明朝" w:hAnsi="Century" w:cs="Times New Roman"/>
          <w:color w:val="000000" w:themeColor="text1"/>
          <w:sz w:val="21"/>
          <w:szCs w:val="24"/>
        </w:rPr>
      </w:pPr>
    </w:p>
    <w:p w14:paraId="3E983389" w14:textId="77777777" w:rsidR="00A50DE3" w:rsidRDefault="005616AF">
      <w:pPr>
        <w:jc w:val="left"/>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４　事前着手が必要な経費</w:t>
      </w:r>
    </w:p>
    <w:tbl>
      <w:tblPr>
        <w:tblStyle w:val="36"/>
        <w:tblW w:w="9392" w:type="dxa"/>
        <w:tblInd w:w="108" w:type="dxa"/>
        <w:tblLayout w:type="fixed"/>
        <w:tblLook w:val="04A0" w:firstRow="1" w:lastRow="0" w:firstColumn="1" w:lastColumn="0" w:noHBand="0" w:noVBand="1"/>
      </w:tblPr>
      <w:tblGrid>
        <w:gridCol w:w="2160"/>
        <w:gridCol w:w="1560"/>
        <w:gridCol w:w="1559"/>
        <w:gridCol w:w="1361"/>
        <w:gridCol w:w="1376"/>
        <w:gridCol w:w="1376"/>
      </w:tblGrid>
      <w:tr w:rsidR="00A50DE3" w14:paraId="3E98338F" w14:textId="77777777">
        <w:tc>
          <w:tcPr>
            <w:tcW w:w="2160" w:type="dxa"/>
            <w:vMerge w:val="restart"/>
            <w:tcBorders>
              <w:top w:val="single" w:sz="4" w:space="0" w:color="auto"/>
              <w:left w:val="single" w:sz="4" w:space="0" w:color="auto"/>
              <w:bottom w:val="single" w:sz="4" w:space="0" w:color="auto"/>
              <w:right w:val="single" w:sz="4" w:space="0" w:color="auto"/>
            </w:tcBorders>
            <w:vAlign w:val="center"/>
          </w:tcPr>
          <w:p w14:paraId="3E98338A" w14:textId="77777777" w:rsidR="00A50DE3" w:rsidRDefault="005616AF">
            <w:pPr>
              <w:snapToGrid w:val="0"/>
              <w:jc w:val="center"/>
              <w:rPr>
                <w:rFonts w:ascii="ＭＳ 明朝"/>
                <w:color w:val="000000" w:themeColor="text1"/>
                <w:kern w:val="0"/>
                <w:sz w:val="21"/>
                <w:szCs w:val="24"/>
              </w:rPr>
            </w:pPr>
            <w:r>
              <w:rPr>
                <w:rFonts w:ascii="ＭＳ 明朝" w:hint="eastAsia"/>
                <w:color w:val="000000" w:themeColor="text1"/>
                <w:kern w:val="0"/>
                <w:sz w:val="21"/>
                <w:szCs w:val="24"/>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E98338B" w14:textId="77777777" w:rsidR="00A50DE3" w:rsidRDefault="005616AF">
            <w:pPr>
              <w:snapToGrid w:val="0"/>
              <w:jc w:val="center"/>
              <w:rPr>
                <w:rFonts w:ascii="ＭＳ 明朝"/>
                <w:color w:val="000000" w:themeColor="text1"/>
                <w:kern w:val="0"/>
                <w:sz w:val="21"/>
                <w:szCs w:val="24"/>
              </w:rPr>
            </w:pPr>
            <w:r>
              <w:rPr>
                <w:rFonts w:ascii="ＭＳ 明朝" w:hint="eastAsia"/>
                <w:color w:val="000000" w:themeColor="text1"/>
                <w:kern w:val="0"/>
                <w:sz w:val="21"/>
                <w:szCs w:val="24"/>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E98338C" w14:textId="77777777" w:rsidR="00A50DE3" w:rsidRDefault="005616AF">
            <w:pPr>
              <w:snapToGrid w:val="0"/>
              <w:jc w:val="center"/>
              <w:rPr>
                <w:rFonts w:ascii="ＭＳ 明朝"/>
                <w:color w:val="000000" w:themeColor="text1"/>
                <w:kern w:val="0"/>
                <w:sz w:val="21"/>
                <w:szCs w:val="24"/>
              </w:rPr>
            </w:pPr>
            <w:r>
              <w:rPr>
                <w:rFonts w:ascii="ＭＳ 明朝" w:hint="eastAsia"/>
                <w:color w:val="000000" w:themeColor="text1"/>
                <w:kern w:val="0"/>
                <w:sz w:val="21"/>
                <w:szCs w:val="24"/>
              </w:rPr>
              <w:t>金　額</w:t>
            </w:r>
          </w:p>
          <w:p w14:paraId="3E98338D" w14:textId="77777777" w:rsidR="00A50DE3" w:rsidRDefault="005616AF">
            <w:pPr>
              <w:snapToGrid w:val="0"/>
              <w:jc w:val="center"/>
              <w:rPr>
                <w:rFonts w:ascii="ＭＳ 明朝"/>
                <w:color w:val="000000" w:themeColor="text1"/>
                <w:kern w:val="0"/>
                <w:sz w:val="21"/>
                <w:szCs w:val="24"/>
              </w:rPr>
            </w:pPr>
            <w:r>
              <w:rPr>
                <w:rFonts w:ascii="ＭＳ 明朝" w:hint="eastAsia"/>
                <w:color w:val="000000" w:themeColor="text1"/>
                <w:kern w:val="0"/>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tcPr>
          <w:p w14:paraId="3E98338E"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日　付（予定）</w:t>
            </w:r>
          </w:p>
        </w:tc>
      </w:tr>
      <w:tr w:rsidR="00A50DE3" w14:paraId="3E983396" w14:textId="77777777">
        <w:tc>
          <w:tcPr>
            <w:tcW w:w="2160" w:type="dxa"/>
            <w:vMerge/>
            <w:tcBorders>
              <w:top w:val="single" w:sz="4" w:space="0" w:color="auto"/>
              <w:left w:val="single" w:sz="4" w:space="0" w:color="auto"/>
              <w:bottom w:val="single" w:sz="4" w:space="0" w:color="auto"/>
              <w:right w:val="single" w:sz="4" w:space="0" w:color="auto"/>
            </w:tcBorders>
            <w:vAlign w:val="center"/>
          </w:tcPr>
          <w:p w14:paraId="3E983390" w14:textId="77777777" w:rsidR="00A50DE3" w:rsidRDefault="00A50DE3">
            <w:pPr>
              <w:widowControl/>
              <w:jc w:val="left"/>
              <w:rPr>
                <w:rFonts w:ascii="ＭＳ 明朝"/>
                <w:color w:val="000000" w:themeColor="text1"/>
                <w:kern w:val="0"/>
                <w:sz w:val="21"/>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E983391" w14:textId="77777777" w:rsidR="00A50DE3" w:rsidRDefault="00A50DE3">
            <w:pPr>
              <w:widowControl/>
              <w:jc w:val="left"/>
              <w:rPr>
                <w:rFonts w:ascii="ＭＳ 明朝"/>
                <w:color w:val="000000" w:themeColor="text1"/>
                <w:kern w:val="0"/>
                <w:sz w:val="21"/>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E983392" w14:textId="77777777" w:rsidR="00A50DE3" w:rsidRDefault="00A50DE3">
            <w:pPr>
              <w:widowControl/>
              <w:jc w:val="left"/>
              <w:rPr>
                <w:rFonts w:ascii="ＭＳ 明朝"/>
                <w:color w:val="000000" w:themeColor="text1"/>
                <w:kern w:val="0"/>
                <w:sz w:val="21"/>
                <w:szCs w:val="24"/>
              </w:rPr>
            </w:pPr>
          </w:p>
        </w:tc>
        <w:tc>
          <w:tcPr>
            <w:tcW w:w="1361" w:type="dxa"/>
            <w:tcBorders>
              <w:top w:val="single" w:sz="4" w:space="0" w:color="auto"/>
              <w:left w:val="single" w:sz="4" w:space="0" w:color="auto"/>
              <w:bottom w:val="single" w:sz="4" w:space="0" w:color="auto"/>
              <w:right w:val="single" w:sz="4" w:space="0" w:color="auto"/>
            </w:tcBorders>
          </w:tcPr>
          <w:p w14:paraId="3E983393"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契約・発注</w:t>
            </w:r>
          </w:p>
        </w:tc>
        <w:tc>
          <w:tcPr>
            <w:tcW w:w="1376" w:type="dxa"/>
            <w:tcBorders>
              <w:top w:val="single" w:sz="4" w:space="0" w:color="auto"/>
              <w:left w:val="single" w:sz="4" w:space="0" w:color="auto"/>
              <w:bottom w:val="single" w:sz="4" w:space="0" w:color="auto"/>
              <w:right w:val="single" w:sz="4" w:space="0" w:color="auto"/>
            </w:tcBorders>
          </w:tcPr>
          <w:p w14:paraId="3E983394"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納　品</w:t>
            </w:r>
          </w:p>
        </w:tc>
        <w:tc>
          <w:tcPr>
            <w:tcW w:w="1376" w:type="dxa"/>
            <w:tcBorders>
              <w:top w:val="single" w:sz="4" w:space="0" w:color="auto"/>
              <w:left w:val="single" w:sz="4" w:space="0" w:color="auto"/>
              <w:bottom w:val="single" w:sz="4" w:space="0" w:color="auto"/>
              <w:right w:val="single" w:sz="4" w:space="0" w:color="auto"/>
            </w:tcBorders>
          </w:tcPr>
          <w:p w14:paraId="3E983395"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支払</w:t>
            </w:r>
            <w:r>
              <w:rPr>
                <w:rFonts w:ascii="ＭＳ 明朝" w:hint="eastAsia"/>
                <w:color w:val="000000" w:themeColor="text1"/>
                <w:kern w:val="0"/>
                <w:sz w:val="18"/>
                <w:szCs w:val="18"/>
              </w:rPr>
              <w:t>（精算）</w:t>
            </w:r>
          </w:p>
        </w:tc>
      </w:tr>
      <w:tr w:rsidR="00A50DE3" w14:paraId="3E98339E" w14:textId="77777777">
        <w:tc>
          <w:tcPr>
            <w:tcW w:w="2160" w:type="dxa"/>
            <w:tcBorders>
              <w:top w:val="single" w:sz="4" w:space="0" w:color="auto"/>
              <w:left w:val="single" w:sz="4" w:space="0" w:color="auto"/>
              <w:bottom w:val="single" w:sz="4" w:space="0" w:color="auto"/>
              <w:right w:val="single" w:sz="4" w:space="0" w:color="auto"/>
            </w:tcBorders>
          </w:tcPr>
          <w:p w14:paraId="3E983397" w14:textId="77777777" w:rsidR="00A50DE3" w:rsidRDefault="00A50DE3">
            <w:pPr>
              <w:jc w:val="left"/>
              <w:rPr>
                <w:rFonts w:ascii="ＭＳ 明朝"/>
                <w:color w:val="000000" w:themeColor="text1"/>
                <w:kern w:val="0"/>
                <w:sz w:val="21"/>
                <w:szCs w:val="24"/>
              </w:rPr>
            </w:pPr>
          </w:p>
          <w:p w14:paraId="3E983398" w14:textId="77777777" w:rsidR="00A50DE3" w:rsidRDefault="00A50DE3">
            <w:pPr>
              <w:jc w:val="left"/>
              <w:rPr>
                <w:rFonts w:ascii="ＭＳ 明朝"/>
                <w:color w:val="000000" w:themeColor="text1"/>
                <w:kern w:val="0"/>
                <w:sz w:val="21"/>
                <w:szCs w:val="24"/>
              </w:rPr>
            </w:pPr>
          </w:p>
        </w:tc>
        <w:tc>
          <w:tcPr>
            <w:tcW w:w="1560" w:type="dxa"/>
            <w:tcBorders>
              <w:top w:val="single" w:sz="4" w:space="0" w:color="auto"/>
              <w:left w:val="single" w:sz="4" w:space="0" w:color="auto"/>
              <w:bottom w:val="single" w:sz="4" w:space="0" w:color="auto"/>
              <w:right w:val="single" w:sz="4" w:space="0" w:color="auto"/>
            </w:tcBorders>
          </w:tcPr>
          <w:p w14:paraId="3E983399" w14:textId="77777777" w:rsidR="00A50DE3" w:rsidRDefault="00A50DE3">
            <w:pPr>
              <w:jc w:val="left"/>
              <w:rPr>
                <w:rFonts w:ascii="ＭＳ 明朝"/>
                <w:color w:val="000000" w:themeColor="text1"/>
                <w:kern w:val="0"/>
                <w:sz w:val="21"/>
                <w:szCs w:val="24"/>
              </w:rPr>
            </w:pPr>
          </w:p>
        </w:tc>
        <w:tc>
          <w:tcPr>
            <w:tcW w:w="1559" w:type="dxa"/>
            <w:tcBorders>
              <w:top w:val="single" w:sz="4" w:space="0" w:color="auto"/>
              <w:left w:val="single" w:sz="4" w:space="0" w:color="auto"/>
              <w:bottom w:val="single" w:sz="4" w:space="0" w:color="auto"/>
              <w:right w:val="single" w:sz="4" w:space="0" w:color="auto"/>
            </w:tcBorders>
          </w:tcPr>
          <w:p w14:paraId="3E98339A" w14:textId="77777777" w:rsidR="00A50DE3" w:rsidRDefault="00A50DE3">
            <w:pPr>
              <w:jc w:val="left"/>
              <w:rPr>
                <w:rFonts w:ascii="ＭＳ 明朝"/>
                <w:color w:val="000000" w:themeColor="text1"/>
                <w:kern w:val="0"/>
                <w:sz w:val="21"/>
                <w:szCs w:val="24"/>
              </w:rPr>
            </w:pPr>
          </w:p>
        </w:tc>
        <w:tc>
          <w:tcPr>
            <w:tcW w:w="1361" w:type="dxa"/>
            <w:tcBorders>
              <w:top w:val="single" w:sz="4" w:space="0" w:color="auto"/>
              <w:left w:val="single" w:sz="4" w:space="0" w:color="auto"/>
              <w:bottom w:val="single" w:sz="4" w:space="0" w:color="auto"/>
              <w:right w:val="single" w:sz="4" w:space="0" w:color="auto"/>
            </w:tcBorders>
          </w:tcPr>
          <w:p w14:paraId="3E98339B" w14:textId="77777777" w:rsidR="00A50DE3" w:rsidRDefault="00A50DE3">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3E98339C" w14:textId="77777777" w:rsidR="00A50DE3" w:rsidRDefault="00A50DE3">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3E98339D" w14:textId="77777777" w:rsidR="00A50DE3" w:rsidRDefault="00A50DE3">
            <w:pPr>
              <w:jc w:val="left"/>
              <w:rPr>
                <w:rFonts w:ascii="ＭＳ 明朝"/>
                <w:color w:val="000000" w:themeColor="text1"/>
                <w:kern w:val="0"/>
                <w:sz w:val="21"/>
                <w:szCs w:val="24"/>
              </w:rPr>
            </w:pPr>
          </w:p>
        </w:tc>
      </w:tr>
      <w:tr w:rsidR="00A50DE3" w14:paraId="3E9833A6" w14:textId="77777777">
        <w:tc>
          <w:tcPr>
            <w:tcW w:w="2160" w:type="dxa"/>
            <w:tcBorders>
              <w:top w:val="single" w:sz="4" w:space="0" w:color="auto"/>
              <w:left w:val="single" w:sz="4" w:space="0" w:color="auto"/>
              <w:bottom w:val="single" w:sz="4" w:space="0" w:color="auto"/>
              <w:right w:val="single" w:sz="4" w:space="0" w:color="auto"/>
            </w:tcBorders>
          </w:tcPr>
          <w:p w14:paraId="3E98339F" w14:textId="77777777" w:rsidR="00A50DE3" w:rsidRDefault="00A50DE3">
            <w:pPr>
              <w:jc w:val="left"/>
              <w:rPr>
                <w:rFonts w:ascii="ＭＳ 明朝"/>
                <w:color w:val="000000" w:themeColor="text1"/>
                <w:kern w:val="0"/>
                <w:sz w:val="21"/>
                <w:szCs w:val="24"/>
              </w:rPr>
            </w:pPr>
          </w:p>
          <w:p w14:paraId="3E9833A0" w14:textId="77777777" w:rsidR="00A50DE3" w:rsidRDefault="00A50DE3">
            <w:pPr>
              <w:jc w:val="left"/>
              <w:rPr>
                <w:rFonts w:ascii="ＭＳ 明朝"/>
                <w:color w:val="000000" w:themeColor="text1"/>
                <w:kern w:val="0"/>
                <w:sz w:val="21"/>
                <w:szCs w:val="24"/>
              </w:rPr>
            </w:pPr>
          </w:p>
        </w:tc>
        <w:tc>
          <w:tcPr>
            <w:tcW w:w="1560" w:type="dxa"/>
            <w:tcBorders>
              <w:top w:val="single" w:sz="4" w:space="0" w:color="auto"/>
              <w:left w:val="single" w:sz="4" w:space="0" w:color="auto"/>
              <w:bottom w:val="single" w:sz="4" w:space="0" w:color="auto"/>
              <w:right w:val="single" w:sz="4" w:space="0" w:color="auto"/>
            </w:tcBorders>
          </w:tcPr>
          <w:p w14:paraId="3E9833A1" w14:textId="77777777" w:rsidR="00A50DE3" w:rsidRDefault="00A50DE3">
            <w:pPr>
              <w:jc w:val="left"/>
              <w:rPr>
                <w:rFonts w:ascii="ＭＳ 明朝"/>
                <w:color w:val="000000" w:themeColor="text1"/>
                <w:kern w:val="0"/>
                <w:sz w:val="21"/>
                <w:szCs w:val="24"/>
              </w:rPr>
            </w:pPr>
          </w:p>
        </w:tc>
        <w:tc>
          <w:tcPr>
            <w:tcW w:w="1559" w:type="dxa"/>
            <w:tcBorders>
              <w:top w:val="single" w:sz="4" w:space="0" w:color="auto"/>
              <w:left w:val="single" w:sz="4" w:space="0" w:color="auto"/>
              <w:bottom w:val="single" w:sz="4" w:space="0" w:color="auto"/>
              <w:right w:val="single" w:sz="4" w:space="0" w:color="auto"/>
            </w:tcBorders>
          </w:tcPr>
          <w:p w14:paraId="3E9833A2" w14:textId="77777777" w:rsidR="00A50DE3" w:rsidRDefault="00A50DE3">
            <w:pPr>
              <w:jc w:val="left"/>
              <w:rPr>
                <w:rFonts w:ascii="ＭＳ 明朝"/>
                <w:color w:val="000000" w:themeColor="text1"/>
                <w:kern w:val="0"/>
                <w:sz w:val="21"/>
                <w:szCs w:val="24"/>
              </w:rPr>
            </w:pPr>
          </w:p>
        </w:tc>
        <w:tc>
          <w:tcPr>
            <w:tcW w:w="1361" w:type="dxa"/>
            <w:tcBorders>
              <w:top w:val="single" w:sz="4" w:space="0" w:color="auto"/>
              <w:left w:val="single" w:sz="4" w:space="0" w:color="auto"/>
              <w:bottom w:val="single" w:sz="4" w:space="0" w:color="auto"/>
              <w:right w:val="single" w:sz="4" w:space="0" w:color="auto"/>
            </w:tcBorders>
          </w:tcPr>
          <w:p w14:paraId="3E9833A3" w14:textId="77777777" w:rsidR="00A50DE3" w:rsidRDefault="00A50DE3">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3E9833A4" w14:textId="77777777" w:rsidR="00A50DE3" w:rsidRDefault="00A50DE3">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3E9833A5" w14:textId="77777777" w:rsidR="00A50DE3" w:rsidRDefault="00A50DE3">
            <w:pPr>
              <w:jc w:val="left"/>
              <w:rPr>
                <w:rFonts w:ascii="ＭＳ 明朝"/>
                <w:color w:val="000000" w:themeColor="text1"/>
                <w:kern w:val="0"/>
                <w:sz w:val="21"/>
                <w:szCs w:val="24"/>
              </w:rPr>
            </w:pPr>
          </w:p>
        </w:tc>
      </w:tr>
      <w:tr w:rsidR="00A50DE3" w14:paraId="3E9833AE" w14:textId="77777777">
        <w:tc>
          <w:tcPr>
            <w:tcW w:w="2160" w:type="dxa"/>
            <w:tcBorders>
              <w:top w:val="single" w:sz="4" w:space="0" w:color="auto"/>
              <w:left w:val="single" w:sz="4" w:space="0" w:color="auto"/>
              <w:bottom w:val="single" w:sz="4" w:space="0" w:color="auto"/>
              <w:right w:val="single" w:sz="4" w:space="0" w:color="auto"/>
            </w:tcBorders>
          </w:tcPr>
          <w:p w14:paraId="3E9833A7" w14:textId="77777777" w:rsidR="00A50DE3" w:rsidRDefault="00A50DE3">
            <w:pPr>
              <w:jc w:val="left"/>
              <w:rPr>
                <w:rFonts w:ascii="ＭＳ 明朝"/>
                <w:color w:val="000000" w:themeColor="text1"/>
                <w:kern w:val="0"/>
                <w:sz w:val="21"/>
                <w:szCs w:val="24"/>
              </w:rPr>
            </w:pPr>
          </w:p>
          <w:p w14:paraId="3E9833A8" w14:textId="77777777" w:rsidR="00A50DE3" w:rsidRDefault="00A50DE3">
            <w:pPr>
              <w:jc w:val="left"/>
              <w:rPr>
                <w:rFonts w:ascii="ＭＳ 明朝"/>
                <w:color w:val="000000" w:themeColor="text1"/>
                <w:kern w:val="0"/>
                <w:sz w:val="21"/>
                <w:szCs w:val="24"/>
              </w:rPr>
            </w:pPr>
          </w:p>
        </w:tc>
        <w:tc>
          <w:tcPr>
            <w:tcW w:w="1560" w:type="dxa"/>
            <w:tcBorders>
              <w:top w:val="single" w:sz="4" w:space="0" w:color="auto"/>
              <w:left w:val="single" w:sz="4" w:space="0" w:color="auto"/>
              <w:bottom w:val="single" w:sz="4" w:space="0" w:color="auto"/>
              <w:right w:val="single" w:sz="4" w:space="0" w:color="auto"/>
            </w:tcBorders>
          </w:tcPr>
          <w:p w14:paraId="3E9833A9" w14:textId="77777777" w:rsidR="00A50DE3" w:rsidRDefault="00A50DE3">
            <w:pPr>
              <w:jc w:val="left"/>
              <w:rPr>
                <w:rFonts w:ascii="ＭＳ 明朝"/>
                <w:color w:val="000000" w:themeColor="text1"/>
                <w:kern w:val="0"/>
                <w:sz w:val="21"/>
                <w:szCs w:val="24"/>
              </w:rPr>
            </w:pPr>
          </w:p>
        </w:tc>
        <w:tc>
          <w:tcPr>
            <w:tcW w:w="1559" w:type="dxa"/>
            <w:tcBorders>
              <w:top w:val="single" w:sz="4" w:space="0" w:color="auto"/>
              <w:left w:val="single" w:sz="4" w:space="0" w:color="auto"/>
              <w:bottom w:val="single" w:sz="4" w:space="0" w:color="auto"/>
              <w:right w:val="single" w:sz="4" w:space="0" w:color="auto"/>
            </w:tcBorders>
          </w:tcPr>
          <w:p w14:paraId="3E9833AA" w14:textId="77777777" w:rsidR="00A50DE3" w:rsidRDefault="00A50DE3">
            <w:pPr>
              <w:jc w:val="left"/>
              <w:rPr>
                <w:rFonts w:ascii="ＭＳ 明朝"/>
                <w:color w:val="000000" w:themeColor="text1"/>
                <w:kern w:val="0"/>
                <w:sz w:val="21"/>
                <w:szCs w:val="24"/>
              </w:rPr>
            </w:pPr>
          </w:p>
        </w:tc>
        <w:tc>
          <w:tcPr>
            <w:tcW w:w="1361" w:type="dxa"/>
            <w:tcBorders>
              <w:top w:val="single" w:sz="4" w:space="0" w:color="auto"/>
              <w:left w:val="single" w:sz="4" w:space="0" w:color="auto"/>
              <w:bottom w:val="single" w:sz="4" w:space="0" w:color="auto"/>
              <w:right w:val="single" w:sz="4" w:space="0" w:color="auto"/>
            </w:tcBorders>
          </w:tcPr>
          <w:p w14:paraId="3E9833AB" w14:textId="77777777" w:rsidR="00A50DE3" w:rsidRDefault="00A50DE3">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3E9833AC" w14:textId="77777777" w:rsidR="00A50DE3" w:rsidRDefault="00A50DE3">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3E9833AD" w14:textId="77777777" w:rsidR="00A50DE3" w:rsidRDefault="00A50DE3">
            <w:pPr>
              <w:jc w:val="left"/>
              <w:rPr>
                <w:rFonts w:ascii="ＭＳ 明朝"/>
                <w:color w:val="000000" w:themeColor="text1"/>
                <w:kern w:val="0"/>
                <w:sz w:val="21"/>
                <w:szCs w:val="24"/>
              </w:rPr>
            </w:pPr>
          </w:p>
        </w:tc>
      </w:tr>
    </w:tbl>
    <w:p w14:paraId="3E9833AF" w14:textId="77777777" w:rsidR="00A50DE3" w:rsidRDefault="00A50DE3">
      <w:pPr>
        <w:jc w:val="left"/>
        <w:rPr>
          <w:rFonts w:ascii="ＭＳ 明朝" w:eastAsia="ＭＳ 明朝" w:hAnsi="Century" w:cs="Times New Roman"/>
          <w:b/>
          <w:i/>
          <w:color w:val="000000" w:themeColor="text1"/>
          <w:sz w:val="21"/>
          <w:szCs w:val="24"/>
        </w:rPr>
      </w:pPr>
    </w:p>
    <w:p w14:paraId="3E9833B0" w14:textId="77777777" w:rsidR="00A50DE3" w:rsidRDefault="005616AF">
      <w:pPr>
        <w:snapToGrid w:val="0"/>
        <w:ind w:left="424" w:hangingChars="202" w:hanging="424"/>
        <w:rPr>
          <w:rFonts w:ascii="ＭＳ 明朝" w:eastAsia="ＭＳ 明朝" w:hAnsi="ＭＳ 明朝" w:cs="Times New Roman"/>
          <w:color w:val="000000" w:themeColor="text1"/>
          <w:sz w:val="21"/>
          <w:szCs w:val="21"/>
        </w:rPr>
      </w:pPr>
      <w:r>
        <w:rPr>
          <w:rFonts w:ascii="Century" w:eastAsia="ＭＳ 明朝" w:hAnsi="Century" w:cs="Times New Roman" w:hint="eastAsia"/>
          <w:noProof/>
          <w:color w:val="000000" w:themeColor="text1"/>
          <w:sz w:val="21"/>
          <w:szCs w:val="24"/>
        </w:rPr>
        <mc:AlternateContent>
          <mc:Choice Requires="wps">
            <w:drawing>
              <wp:anchor distT="0" distB="0" distL="114300" distR="114300" simplePos="0" relativeHeight="251658240" behindDoc="0" locked="0" layoutInCell="1" allowOverlap="1" wp14:anchorId="3E9835AF" wp14:editId="3E9835B0">
                <wp:simplePos x="0" y="0"/>
                <wp:positionH relativeFrom="column">
                  <wp:posOffset>279400</wp:posOffset>
                </wp:positionH>
                <wp:positionV relativeFrom="paragraph">
                  <wp:posOffset>7214870</wp:posOffset>
                </wp:positionV>
                <wp:extent cx="5657850" cy="10050145"/>
                <wp:effectExtent l="0" t="0" r="0" b="825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wps:spPr>
                      <wps:txbx>
                        <w:txbxContent>
                          <w:p w14:paraId="3E9835BA" w14:textId="77777777" w:rsidR="00A50DE3" w:rsidRDefault="00A50DE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anchor>
            </w:drawing>
          </mc:Choice>
          <mc:Fallback>
            <w:pict>
              <v:rect w14:anchorId="3E9835AF" id="正方形/長方形 57" o:spid="_x0000_s1026" style="position:absolute;left:0;text-align:left;margin-left:22pt;margin-top:568.1pt;width:445.5pt;height:79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3E9835BA" w14:textId="77777777" w:rsidR="00A50DE3" w:rsidRDefault="00A50DE3">
                      <w:pPr>
                        <w:spacing w:line="180" w:lineRule="exact"/>
                        <w:rPr>
                          <w:rFonts w:ascii="ＭＳ 明朝" w:hAnsi="ＭＳ 明朝"/>
                          <w:sz w:val="18"/>
                          <w:szCs w:val="21"/>
                        </w:rPr>
                      </w:pPr>
                    </w:p>
                  </w:txbxContent>
                </v:textbox>
              </v:rect>
            </w:pict>
          </mc:Fallback>
        </mc:AlternateContent>
      </w:r>
      <w:r>
        <w:rPr>
          <w:rFonts w:ascii="ＭＳ 明朝" w:eastAsia="ＭＳ 明朝" w:hAnsi="ＭＳ 明朝" w:cs="Times New Roman" w:hint="eastAsia"/>
          <w:color w:val="000000" w:themeColor="text1"/>
          <w:sz w:val="21"/>
          <w:szCs w:val="21"/>
        </w:rPr>
        <w:t>（注）本様式は、補助金交付決定日前に事前着手を希望される場合に提出いただく必要があります。本届を提出いただいた場合であっても、事前着手が認められない場合がありますので、御了解の上で御提出ください。</w:t>
      </w:r>
    </w:p>
    <w:p w14:paraId="3E9833B1" w14:textId="77777777" w:rsidR="00A50DE3" w:rsidRDefault="00A50DE3">
      <w:pPr>
        <w:snapToGrid w:val="0"/>
        <w:ind w:leftChars="200" w:left="480" w:firstLineChars="100" w:firstLine="210"/>
        <w:rPr>
          <w:rFonts w:ascii="ＭＳ 明朝" w:eastAsia="ＭＳ 明朝" w:hAnsi="ＭＳ 明朝" w:cs="Times New Roman"/>
          <w:color w:val="000000" w:themeColor="text1"/>
          <w:sz w:val="21"/>
          <w:szCs w:val="21"/>
        </w:rPr>
      </w:pPr>
    </w:p>
    <w:p w14:paraId="3E9833B2" w14:textId="77777777" w:rsidR="00A50DE3" w:rsidRDefault="005616AF">
      <w:pPr>
        <w:jc w:val="left"/>
        <w:rPr>
          <w:rFonts w:ascii="ＭＳ 明朝" w:eastAsia="ＭＳ 明朝" w:hAnsi="ＭＳ 明朝" w:cs="Times New Roman"/>
          <w:bCs/>
          <w:color w:val="000000" w:themeColor="text1"/>
          <w:spacing w:val="8"/>
          <w:sz w:val="22"/>
          <w:szCs w:val="24"/>
        </w:rPr>
      </w:pPr>
      <w:r>
        <w:rPr>
          <w:rFonts w:ascii="ＭＳ 明朝" w:eastAsia="ＭＳ 明朝" w:hAnsi="ＭＳ 明朝" w:cs="Times New Roman"/>
          <w:bCs/>
          <w:color w:val="000000" w:themeColor="text1"/>
          <w:spacing w:val="8"/>
          <w:sz w:val="22"/>
          <w:szCs w:val="24"/>
        </w:rPr>
        <w:br w:type="page"/>
      </w:r>
    </w:p>
    <w:p w14:paraId="3E9833B3" w14:textId="77777777" w:rsidR="00A50DE3" w:rsidRDefault="005616AF">
      <w:pPr>
        <w:jc w:val="left"/>
        <w:rPr>
          <w:rFonts w:ascii="ＭＳ ゴシック" w:eastAsia="ＭＳ ゴシック" w:hAnsi="ＭＳ ゴシック" w:cs="Times New Roman"/>
          <w:b/>
          <w:i/>
          <w:color w:val="000000" w:themeColor="text1"/>
          <w:sz w:val="28"/>
          <w:szCs w:val="28"/>
          <w:u w:val="single"/>
        </w:rPr>
      </w:pPr>
      <w:r>
        <w:rPr>
          <w:rFonts w:ascii="ＭＳ 明朝" w:eastAsia="ＭＳ 明朝" w:hAnsi="ＭＳ 明朝" w:cs="Times New Roman" w:hint="eastAsia"/>
          <w:bCs/>
          <w:color w:val="000000" w:themeColor="text1"/>
          <w:spacing w:val="8"/>
          <w:sz w:val="22"/>
          <w:szCs w:val="24"/>
        </w:rPr>
        <w:lastRenderedPageBreak/>
        <w:t>【第３号様式１】</w:t>
      </w:r>
      <w:r>
        <w:rPr>
          <w:rFonts w:ascii="ＭＳ 明朝" w:eastAsia="ＭＳ 明朝" w:hAnsi="Century" w:cs="Times New Roman" w:hint="eastAsia"/>
          <w:color w:val="000000" w:themeColor="text1"/>
          <w:spacing w:val="8"/>
          <w:sz w:val="22"/>
          <w:szCs w:val="24"/>
        </w:rPr>
        <w:t>（第９条関係）</w:t>
      </w:r>
    </w:p>
    <w:p w14:paraId="3E9833B4" w14:textId="77777777" w:rsidR="00A50DE3" w:rsidRDefault="00A50DE3">
      <w:pPr>
        <w:jc w:val="left"/>
        <w:rPr>
          <w:rFonts w:ascii="ＭＳ 明朝" w:eastAsia="ＭＳ 明朝" w:hAnsi="Century" w:cs="Times New Roman"/>
          <w:color w:val="000000" w:themeColor="text1"/>
          <w:spacing w:val="8"/>
          <w:sz w:val="21"/>
          <w:szCs w:val="24"/>
        </w:rPr>
      </w:pPr>
    </w:p>
    <w:p w14:paraId="3E9833B5" w14:textId="77777777" w:rsidR="00A50DE3" w:rsidRDefault="005616AF">
      <w:pPr>
        <w:wordWrap w:val="0"/>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3E9833B6" w14:textId="77777777" w:rsidR="00A50DE3" w:rsidRDefault="00A50DE3">
      <w:pPr>
        <w:rPr>
          <w:rFonts w:ascii="ＭＳ 明朝" w:eastAsia="ＭＳ 明朝" w:hAnsi="Century" w:cs="Times New Roman"/>
          <w:color w:val="000000" w:themeColor="text1"/>
          <w:spacing w:val="8"/>
          <w:sz w:val="21"/>
          <w:szCs w:val="24"/>
        </w:rPr>
      </w:pPr>
    </w:p>
    <w:p w14:paraId="3E9833B7" w14:textId="77777777" w:rsidR="00A50DE3" w:rsidRDefault="00A50DE3">
      <w:pPr>
        <w:rPr>
          <w:rFonts w:ascii="ＭＳ 明朝" w:eastAsia="ＭＳ 明朝" w:hAnsi="Century" w:cs="Times New Roman"/>
          <w:color w:val="000000" w:themeColor="text1"/>
          <w:spacing w:val="8"/>
          <w:sz w:val="21"/>
          <w:szCs w:val="24"/>
        </w:rPr>
      </w:pPr>
    </w:p>
    <w:p w14:paraId="3E9833B8" w14:textId="77777777" w:rsidR="00A50DE3" w:rsidRDefault="00A50DE3">
      <w:pPr>
        <w:rPr>
          <w:rFonts w:ascii="ＭＳ 明朝" w:eastAsia="ＭＳ 明朝" w:hAnsi="Century" w:cs="Times New Roman"/>
          <w:color w:val="000000" w:themeColor="text1"/>
          <w:spacing w:val="8"/>
          <w:sz w:val="21"/>
          <w:szCs w:val="24"/>
        </w:rPr>
      </w:pPr>
    </w:p>
    <w:p w14:paraId="3E9833B9"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公益財団法人関西文化学術研究都市推進機構</w:t>
      </w:r>
    </w:p>
    <w:p w14:paraId="3E9833BA"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理事長　堀場　厚   様</w:t>
      </w:r>
    </w:p>
    <w:p w14:paraId="3E9833BB" w14:textId="77777777" w:rsidR="00A50DE3" w:rsidRDefault="00A50DE3">
      <w:pPr>
        <w:rPr>
          <w:rFonts w:ascii="ＭＳ 明朝" w:eastAsia="ＭＳ 明朝" w:hAnsi="Century" w:cs="Times New Roman"/>
          <w:color w:val="000000" w:themeColor="text1"/>
          <w:sz w:val="21"/>
          <w:szCs w:val="24"/>
        </w:rPr>
      </w:pPr>
    </w:p>
    <w:p w14:paraId="3E9833BC" w14:textId="77777777" w:rsidR="00A50DE3" w:rsidRDefault="00A50DE3">
      <w:pPr>
        <w:rPr>
          <w:rFonts w:ascii="ＭＳ 明朝" w:eastAsia="ＭＳ 明朝" w:hAnsi="Century" w:cs="Times New Roman"/>
          <w:color w:val="000000" w:themeColor="text1"/>
          <w:sz w:val="21"/>
          <w:szCs w:val="24"/>
        </w:rPr>
      </w:pPr>
    </w:p>
    <w:p w14:paraId="3E9833BD" w14:textId="77777777" w:rsidR="00A50DE3" w:rsidRDefault="005616AF">
      <w:pPr>
        <w:ind w:right="839"/>
        <w:jc w:val="center"/>
        <w:rPr>
          <w:rFonts w:ascii="ＭＳ 明朝" w:eastAsia="ＭＳ 明朝" w:hAnsi="Century" w:cs="Times New Roman"/>
          <w:color w:val="000000" w:themeColor="text1"/>
          <w:sz w:val="21"/>
          <w:szCs w:val="24"/>
          <w:u w:val="single"/>
        </w:rPr>
      </w:pPr>
      <w:r>
        <w:rPr>
          <w:rFonts w:ascii="ＭＳ 明朝" w:eastAsia="ＭＳ 明朝" w:hAnsi="Century" w:cs="Times New Roman" w:hint="eastAsia"/>
          <w:color w:val="000000" w:themeColor="text1"/>
          <w:sz w:val="21"/>
          <w:szCs w:val="21"/>
        </w:rPr>
        <w:t xml:space="preserve">　　　 所　在　地　</w:t>
      </w:r>
    </w:p>
    <w:p w14:paraId="3E9833BE" w14:textId="77777777" w:rsidR="00A50DE3" w:rsidRDefault="00A50DE3">
      <w:pPr>
        <w:spacing w:line="200" w:lineRule="exact"/>
        <w:rPr>
          <w:rFonts w:ascii="ＭＳ 明朝" w:eastAsia="ＭＳ 明朝" w:hAnsi="Century" w:cs="Times New Roman"/>
          <w:color w:val="000000" w:themeColor="text1"/>
          <w:sz w:val="21"/>
          <w:szCs w:val="21"/>
        </w:rPr>
      </w:pPr>
    </w:p>
    <w:p w14:paraId="3E9833BF"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3C0"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3C1"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3C2" w14:textId="77777777" w:rsidR="00A50DE3" w:rsidRDefault="00A50DE3">
      <w:pPr>
        <w:rPr>
          <w:rFonts w:ascii="ＭＳ 明朝" w:eastAsia="ＭＳ 明朝" w:hAnsi="Century" w:cs="Times New Roman"/>
          <w:color w:val="000000" w:themeColor="text1"/>
          <w:spacing w:val="6"/>
          <w:sz w:val="21"/>
          <w:szCs w:val="24"/>
        </w:rPr>
      </w:pPr>
    </w:p>
    <w:p w14:paraId="3E9833C3" w14:textId="77777777" w:rsidR="00A50DE3" w:rsidRDefault="00A50DE3">
      <w:pPr>
        <w:rPr>
          <w:rFonts w:ascii="ＭＳ 明朝" w:eastAsia="ＭＳ 明朝" w:hAnsi="Century" w:cs="Times New Roman"/>
          <w:color w:val="000000" w:themeColor="text1"/>
          <w:spacing w:val="6"/>
          <w:sz w:val="21"/>
          <w:szCs w:val="24"/>
        </w:rPr>
      </w:pPr>
    </w:p>
    <w:p w14:paraId="3E9833C4" w14:textId="77777777" w:rsidR="00A50DE3" w:rsidRDefault="005616AF">
      <w:pPr>
        <w:jc w:val="center"/>
        <w:rPr>
          <w:rFonts w:ascii="ＭＳ 明朝" w:eastAsia="ＭＳ 明朝" w:hAnsi="ＭＳ 明朝" w:cs="Times New Roman"/>
          <w:color w:val="000000" w:themeColor="text1"/>
          <w:spacing w:val="15"/>
          <w:sz w:val="22"/>
          <w:szCs w:val="24"/>
        </w:rPr>
      </w:pPr>
      <w:r>
        <w:rPr>
          <w:rFonts w:ascii="ＭＳ 明朝" w:eastAsia="ＭＳ 明朝" w:hAnsi="ＭＳ 明朝" w:cs="Times New Roman" w:hint="eastAsia"/>
          <w:color w:val="000000" w:themeColor="text1"/>
          <w:spacing w:val="15"/>
          <w:sz w:val="22"/>
          <w:szCs w:val="24"/>
        </w:rPr>
        <w:t>京都府スマートけいはんな実証促進事業補助金変更承認申請書</w:t>
      </w:r>
    </w:p>
    <w:p w14:paraId="3E9833C5" w14:textId="77777777" w:rsidR="00A50DE3" w:rsidRDefault="00A50DE3">
      <w:pPr>
        <w:rPr>
          <w:rFonts w:ascii="ＭＳ 明朝" w:eastAsia="ＭＳ 明朝" w:hAnsi="Century" w:cs="Times New Roman"/>
          <w:color w:val="000000" w:themeColor="text1"/>
          <w:spacing w:val="6"/>
          <w:sz w:val="21"/>
          <w:szCs w:val="24"/>
        </w:rPr>
      </w:pPr>
    </w:p>
    <w:p w14:paraId="3E9833C6" w14:textId="77777777" w:rsidR="00A50DE3" w:rsidRDefault="00A50DE3">
      <w:pPr>
        <w:rPr>
          <w:rFonts w:ascii="ＭＳ 明朝" w:eastAsia="ＭＳ 明朝" w:hAnsi="Century" w:cs="Times New Roman"/>
          <w:color w:val="000000" w:themeColor="text1"/>
          <w:spacing w:val="6"/>
          <w:sz w:val="21"/>
          <w:szCs w:val="24"/>
        </w:rPr>
      </w:pPr>
    </w:p>
    <w:p w14:paraId="3E9833C7" w14:textId="77777777" w:rsidR="00A50DE3" w:rsidRDefault="005616AF">
      <w:pPr>
        <w:ind w:firstLineChars="100" w:firstLine="222"/>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6"/>
          <w:sz w:val="21"/>
          <w:szCs w:val="24"/>
        </w:rPr>
        <w:t>令和　　年　　月　　日付け　　　　　第　　　号により交付決定のあった上記補助事業について、下記のとおり補助事業の内容を</w:t>
      </w:r>
      <w:r>
        <w:rPr>
          <w:rFonts w:ascii="ＭＳ 明朝" w:eastAsia="ＭＳ 明朝" w:hAnsi="Century" w:cs="Times New Roman" w:hint="eastAsia"/>
          <w:color w:val="000000" w:themeColor="text1"/>
          <w:sz w:val="21"/>
          <w:szCs w:val="24"/>
        </w:rPr>
        <w:t>変更</w:t>
      </w:r>
      <w:r>
        <w:rPr>
          <w:rFonts w:ascii="ＭＳ 明朝" w:eastAsia="ＭＳ 明朝" w:hAnsi="Century" w:cs="Times New Roman" w:hint="eastAsia"/>
          <w:color w:val="000000" w:themeColor="text1"/>
          <w:spacing w:val="8"/>
          <w:sz w:val="21"/>
          <w:szCs w:val="24"/>
        </w:rPr>
        <w:t>したいので、京都府スマートけいはんな実証促進事業補助金交付要領第９条第１項の規定に基づき承認を申請します。</w:t>
      </w:r>
    </w:p>
    <w:p w14:paraId="3E9833C8" w14:textId="77777777" w:rsidR="00A50DE3" w:rsidRDefault="00A50DE3">
      <w:pPr>
        <w:rPr>
          <w:rFonts w:ascii="ＭＳ 明朝" w:eastAsia="ＭＳ 明朝" w:hAnsi="Century" w:cs="Times New Roman"/>
          <w:color w:val="000000" w:themeColor="text1"/>
          <w:sz w:val="21"/>
          <w:szCs w:val="24"/>
        </w:rPr>
      </w:pPr>
    </w:p>
    <w:p w14:paraId="3E9833C9" w14:textId="77777777" w:rsidR="00A50DE3" w:rsidRDefault="00A50DE3">
      <w:pPr>
        <w:snapToGrid w:val="0"/>
        <w:rPr>
          <w:rFonts w:ascii="ＭＳ 明朝" w:eastAsia="ＭＳ 明朝" w:hAnsi="Century" w:cs="Times New Roman"/>
          <w:color w:val="000000" w:themeColor="text1"/>
          <w:sz w:val="21"/>
          <w:szCs w:val="24"/>
        </w:rPr>
      </w:pPr>
    </w:p>
    <w:p w14:paraId="3E9833CA" w14:textId="77777777" w:rsidR="00A50DE3" w:rsidRDefault="005616AF">
      <w:pPr>
        <w:snapToGrid w:val="0"/>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記</w:t>
      </w:r>
    </w:p>
    <w:p w14:paraId="3E9833CB" w14:textId="77777777" w:rsidR="00A50DE3" w:rsidRDefault="00A50DE3">
      <w:pPr>
        <w:snapToGrid w:val="0"/>
        <w:rPr>
          <w:rFonts w:ascii="ＭＳ 明朝" w:eastAsia="ＭＳ 明朝" w:hAnsi="Century" w:cs="Times New Roman"/>
          <w:color w:val="000000" w:themeColor="text1"/>
          <w:spacing w:val="8"/>
          <w:sz w:val="21"/>
          <w:szCs w:val="24"/>
        </w:rPr>
      </w:pPr>
    </w:p>
    <w:p w14:paraId="3E9833CC" w14:textId="77777777" w:rsidR="00A50DE3" w:rsidRDefault="005616AF">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１　補助事業のテーマ</w:t>
      </w:r>
      <w:r>
        <w:rPr>
          <w:rFonts w:ascii="ＭＳ 明朝" w:eastAsia="ＭＳ 明朝" w:hAnsi="Century" w:cs="Times New Roman" w:hint="eastAsia"/>
          <w:color w:val="000000" w:themeColor="text1"/>
          <w:kern w:val="0"/>
          <w:sz w:val="21"/>
          <w:szCs w:val="24"/>
        </w:rPr>
        <w:t>名</w:t>
      </w:r>
    </w:p>
    <w:p w14:paraId="3E9833CD" w14:textId="77777777" w:rsidR="00A50DE3" w:rsidRDefault="005616AF">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w:t>
      </w:r>
    </w:p>
    <w:p w14:paraId="3E9833CE" w14:textId="77777777" w:rsidR="00A50DE3" w:rsidRDefault="00A50DE3">
      <w:pPr>
        <w:rPr>
          <w:rFonts w:ascii="ＭＳ 明朝" w:eastAsia="ＭＳ 明朝" w:hAnsi="Century" w:cs="Times New Roman"/>
          <w:color w:val="000000" w:themeColor="text1"/>
          <w:spacing w:val="8"/>
          <w:sz w:val="21"/>
          <w:szCs w:val="24"/>
        </w:rPr>
      </w:pPr>
    </w:p>
    <w:p w14:paraId="3E9833CF" w14:textId="77777777" w:rsidR="00A50DE3" w:rsidRDefault="005616AF">
      <w:pPr>
        <w:spacing w:after="12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２　</w:t>
      </w:r>
      <w:r>
        <w:rPr>
          <w:rFonts w:ascii="ＭＳ 明朝" w:eastAsia="ＭＳ 明朝" w:hAnsi="Century" w:cs="Times New Roman"/>
          <w:color w:val="000000" w:themeColor="text1"/>
          <w:spacing w:val="8"/>
          <w:sz w:val="21"/>
          <w:szCs w:val="24"/>
        </w:rPr>
        <w:t>事業実施期間</w:t>
      </w:r>
    </w:p>
    <w:p w14:paraId="3E9833D0" w14:textId="77777777" w:rsidR="00A50DE3" w:rsidRDefault="005616AF">
      <w:pPr>
        <w:spacing w:after="120"/>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令和　</w:t>
      </w:r>
      <w:r>
        <w:rPr>
          <w:rFonts w:ascii="ＭＳ 明朝" w:eastAsia="ＭＳ 明朝" w:hAnsi="Century" w:cs="Times New Roman"/>
          <w:color w:val="000000" w:themeColor="text1"/>
          <w:spacing w:val="8"/>
          <w:sz w:val="21"/>
          <w:szCs w:val="24"/>
        </w:rPr>
        <w:t xml:space="preserve">　年　　</w:t>
      </w:r>
      <w:r>
        <w:rPr>
          <w:rFonts w:ascii="ＭＳ 明朝" w:eastAsia="ＭＳ 明朝" w:hAnsi="Century" w:cs="Times New Roman" w:hint="eastAsia"/>
          <w:color w:val="000000" w:themeColor="text1"/>
          <w:spacing w:val="8"/>
          <w:sz w:val="21"/>
          <w:szCs w:val="24"/>
        </w:rPr>
        <w:t xml:space="preserve">月　</w:t>
      </w: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日 ～ 令和　</w:t>
      </w:r>
      <w:r>
        <w:rPr>
          <w:rFonts w:ascii="ＭＳ 明朝" w:eastAsia="ＭＳ 明朝" w:hAnsi="Century" w:cs="Times New Roman"/>
          <w:color w:val="000000" w:themeColor="text1"/>
          <w:spacing w:val="8"/>
          <w:sz w:val="21"/>
          <w:szCs w:val="24"/>
        </w:rPr>
        <w:t xml:space="preserve">　年</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月</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日</w:t>
      </w:r>
    </w:p>
    <w:p w14:paraId="3E9833D1" w14:textId="77777777" w:rsidR="00A50DE3" w:rsidRDefault="00A50DE3">
      <w:pPr>
        <w:spacing w:after="120"/>
        <w:rPr>
          <w:rFonts w:ascii="ＭＳ 明朝" w:eastAsia="ＭＳ 明朝" w:hAnsi="Century" w:cs="Times New Roman"/>
          <w:color w:val="000000" w:themeColor="text1"/>
          <w:spacing w:val="8"/>
          <w:sz w:val="21"/>
          <w:szCs w:val="24"/>
        </w:rPr>
      </w:pPr>
    </w:p>
    <w:p w14:paraId="3E9833D2" w14:textId="77777777" w:rsidR="00A50DE3" w:rsidRDefault="005616AF">
      <w:pPr>
        <w:spacing w:after="12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３　変更内容等</w:t>
      </w:r>
    </w:p>
    <w:p w14:paraId="3E9833D3" w14:textId="77777777" w:rsidR="00A50DE3" w:rsidRDefault="005616AF">
      <w:pPr>
        <w:numPr>
          <w:ilvl w:val="0"/>
          <w:numId w:val="12"/>
        </w:numPr>
        <w:spacing w:after="120"/>
        <w:ind w:left="709" w:hanging="452"/>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変更事項</w:t>
      </w:r>
    </w:p>
    <w:p w14:paraId="3E9833D4" w14:textId="77777777" w:rsidR="00A50DE3" w:rsidRDefault="00A50DE3">
      <w:pPr>
        <w:spacing w:after="120"/>
        <w:ind w:left="709"/>
        <w:rPr>
          <w:rFonts w:ascii="ＭＳ 明朝" w:eastAsia="ＭＳ 明朝" w:hAnsi="Century" w:cs="Times New Roman"/>
          <w:color w:val="000000" w:themeColor="text1"/>
          <w:spacing w:val="8"/>
          <w:sz w:val="21"/>
          <w:szCs w:val="24"/>
        </w:rPr>
      </w:pPr>
    </w:p>
    <w:p w14:paraId="3E9833D5" w14:textId="77777777" w:rsidR="00A50DE3" w:rsidRDefault="00A50DE3">
      <w:pPr>
        <w:spacing w:after="120"/>
        <w:ind w:left="709"/>
        <w:rPr>
          <w:rFonts w:ascii="ＭＳ 明朝" w:eastAsia="ＭＳ 明朝" w:hAnsi="Century" w:cs="Times New Roman"/>
          <w:color w:val="000000" w:themeColor="text1"/>
          <w:spacing w:val="8"/>
          <w:sz w:val="21"/>
          <w:szCs w:val="24"/>
        </w:rPr>
      </w:pPr>
    </w:p>
    <w:p w14:paraId="3E9833D6" w14:textId="77777777" w:rsidR="00A50DE3" w:rsidRDefault="00A50DE3">
      <w:pPr>
        <w:spacing w:after="120"/>
        <w:ind w:left="709"/>
        <w:rPr>
          <w:rFonts w:ascii="ＭＳ 明朝" w:eastAsia="ＭＳ 明朝" w:hAnsi="Century" w:cs="Times New Roman"/>
          <w:color w:val="000000" w:themeColor="text1"/>
          <w:spacing w:val="8"/>
          <w:sz w:val="21"/>
          <w:szCs w:val="24"/>
        </w:rPr>
      </w:pPr>
    </w:p>
    <w:p w14:paraId="3E9833D7" w14:textId="77777777" w:rsidR="00A50DE3" w:rsidRDefault="005616AF">
      <w:pPr>
        <w:spacing w:after="120"/>
        <w:ind w:left="709"/>
        <w:rPr>
          <w:rFonts w:ascii="ＭＳ 明朝" w:eastAsia="ＭＳ 明朝" w:hAnsi="Century" w:cs="Times New Roman"/>
          <w:color w:val="000000" w:themeColor="text1"/>
          <w:spacing w:val="8"/>
          <w:sz w:val="21"/>
          <w:szCs w:val="24"/>
        </w:rPr>
      </w:pPr>
      <w:r>
        <w:rPr>
          <w:rFonts w:ascii="ＭＳ 明朝" w:eastAsia="ＭＳ 明朝" w:hAnsi="Century" w:cs="Times New Roman"/>
          <w:color w:val="000000" w:themeColor="text1"/>
          <w:spacing w:val="8"/>
          <w:sz w:val="21"/>
          <w:szCs w:val="24"/>
        </w:rPr>
        <w:br w:type="page"/>
      </w:r>
    </w:p>
    <w:p w14:paraId="3E9833D8" w14:textId="77777777" w:rsidR="00A50DE3" w:rsidRDefault="005616AF">
      <w:pPr>
        <w:numPr>
          <w:ilvl w:val="0"/>
          <w:numId w:val="12"/>
        </w:numPr>
        <w:spacing w:after="120"/>
        <w:ind w:left="709" w:hanging="452"/>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lastRenderedPageBreak/>
        <w:t>経費内訳</w:t>
      </w:r>
    </w:p>
    <w:p w14:paraId="3E9833D9" w14:textId="77777777" w:rsidR="00A50DE3" w:rsidRDefault="005616AF">
      <w:pPr>
        <w:spacing w:after="120"/>
        <w:ind w:left="709"/>
        <w:jc w:val="lef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上記(1)の変更事項に係る変更前及び変更後の内容を記載してください。</w:t>
      </w:r>
    </w:p>
    <w:p w14:paraId="3E9833DA" w14:textId="77777777" w:rsidR="00A50DE3" w:rsidRDefault="005616AF">
      <w:pPr>
        <w:spacing w:after="120"/>
        <w:ind w:left="709"/>
        <w:jc w:val="lef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（単位：円）</w:t>
      </w:r>
    </w:p>
    <w:tbl>
      <w:tblPr>
        <w:tblpPr w:leftFromText="142" w:rightFromText="142" w:vertAnchor="text" w:tblpXSpec="center" w:tblpY="1"/>
        <w:tblOverlap w:val="neve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6"/>
        <w:gridCol w:w="2976"/>
        <w:gridCol w:w="3129"/>
      </w:tblGrid>
      <w:tr w:rsidR="00A50DE3" w14:paraId="3E9833DF" w14:textId="77777777">
        <w:trPr>
          <w:cantSplit/>
          <w:trHeight w:val="680"/>
          <w:jc w:val="center"/>
        </w:trPr>
        <w:tc>
          <w:tcPr>
            <w:tcW w:w="3256" w:type="dxa"/>
            <w:vMerge w:val="restart"/>
            <w:tcBorders>
              <w:tl2br w:val="single" w:sz="4" w:space="0" w:color="auto"/>
            </w:tcBorders>
            <w:vAlign w:val="center"/>
          </w:tcPr>
          <w:p w14:paraId="3E9833DB" w14:textId="77777777" w:rsidR="00A50DE3" w:rsidRDefault="005616AF">
            <w:pPr>
              <w:ind w:leftChars="-600" w:left="-536" w:hangingChars="400" w:hanging="904"/>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hint="eastAsia"/>
                <w:color w:val="000000" w:themeColor="text1"/>
                <w:sz w:val="21"/>
                <w:szCs w:val="24"/>
              </w:rPr>
              <w:t xml:space="preserve">　　　　　　　　　　　経費等</w:t>
            </w:r>
          </w:p>
          <w:p w14:paraId="3E9833DC" w14:textId="77777777" w:rsidR="00A50DE3" w:rsidRDefault="00A50DE3">
            <w:pPr>
              <w:rPr>
                <w:rFonts w:ascii="ＭＳ 明朝" w:eastAsia="ＭＳ 明朝" w:hAnsi="Century" w:cs="Times New Roman"/>
                <w:color w:val="000000" w:themeColor="text1"/>
                <w:sz w:val="21"/>
                <w:szCs w:val="24"/>
              </w:rPr>
            </w:pPr>
          </w:p>
          <w:p w14:paraId="3E9833DD" w14:textId="77777777" w:rsidR="00A50DE3" w:rsidRDefault="005616A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経費区分</w:t>
            </w:r>
          </w:p>
        </w:tc>
        <w:tc>
          <w:tcPr>
            <w:tcW w:w="6105" w:type="dxa"/>
            <w:gridSpan w:val="2"/>
            <w:vAlign w:val="center"/>
          </w:tcPr>
          <w:p w14:paraId="3E9833DE"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変更事項に係る経費</w:t>
            </w:r>
            <w:r>
              <w:rPr>
                <w:rFonts w:ascii="ＭＳ 明朝" w:eastAsia="ＭＳ 明朝" w:hAnsi="Century" w:cs="Times New Roman"/>
                <w:color w:val="000000" w:themeColor="text1"/>
                <w:sz w:val="21"/>
                <w:szCs w:val="24"/>
              </w:rPr>
              <w:br/>
            </w:r>
            <w:r>
              <w:rPr>
                <w:rFonts w:ascii="ＭＳ 明朝" w:eastAsia="ＭＳ 明朝" w:hAnsi="Century" w:cs="Times New Roman" w:hint="eastAsia"/>
                <w:color w:val="000000" w:themeColor="text1"/>
                <w:sz w:val="21"/>
                <w:szCs w:val="24"/>
              </w:rPr>
              <w:t>（消費税抜）</w:t>
            </w:r>
          </w:p>
        </w:tc>
      </w:tr>
      <w:tr w:rsidR="00A50DE3" w14:paraId="3E9833E3" w14:textId="77777777">
        <w:trPr>
          <w:trHeight w:val="436"/>
          <w:jc w:val="center"/>
        </w:trPr>
        <w:tc>
          <w:tcPr>
            <w:tcW w:w="3256" w:type="dxa"/>
            <w:vMerge/>
            <w:vAlign w:val="center"/>
          </w:tcPr>
          <w:p w14:paraId="3E9833E0" w14:textId="77777777" w:rsidR="00A50DE3" w:rsidRDefault="00A50DE3">
            <w:pPr>
              <w:rPr>
                <w:rFonts w:ascii="ＭＳ 明朝" w:eastAsia="ＭＳ 明朝" w:hAnsi="Century" w:cs="Times New Roman"/>
                <w:color w:val="000000" w:themeColor="text1"/>
                <w:sz w:val="21"/>
                <w:szCs w:val="24"/>
              </w:rPr>
            </w:pPr>
          </w:p>
        </w:tc>
        <w:tc>
          <w:tcPr>
            <w:tcW w:w="2976" w:type="dxa"/>
            <w:vAlign w:val="center"/>
          </w:tcPr>
          <w:p w14:paraId="3E9833E1"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変更前</w:t>
            </w:r>
          </w:p>
        </w:tc>
        <w:tc>
          <w:tcPr>
            <w:tcW w:w="3129" w:type="dxa"/>
            <w:vAlign w:val="center"/>
          </w:tcPr>
          <w:p w14:paraId="3E9833E2"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変更後</w:t>
            </w:r>
          </w:p>
        </w:tc>
      </w:tr>
      <w:tr w:rsidR="00A50DE3" w14:paraId="3E9833E7" w14:textId="77777777">
        <w:trPr>
          <w:trHeight w:val="556"/>
          <w:jc w:val="center"/>
        </w:trPr>
        <w:tc>
          <w:tcPr>
            <w:tcW w:w="3256" w:type="dxa"/>
            <w:vAlign w:val="center"/>
          </w:tcPr>
          <w:p w14:paraId="3E9833E4"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人　件　費</w:t>
            </w:r>
          </w:p>
        </w:tc>
        <w:tc>
          <w:tcPr>
            <w:tcW w:w="2976" w:type="dxa"/>
            <w:vAlign w:val="center"/>
          </w:tcPr>
          <w:p w14:paraId="3E9833E5" w14:textId="77777777" w:rsidR="00A50DE3" w:rsidRDefault="00A50DE3">
            <w:pPr>
              <w:jc w:val="right"/>
              <w:rPr>
                <w:rFonts w:ascii="ＭＳ 明朝" w:eastAsia="ＭＳ 明朝" w:hAnsi="Century" w:cs="Times New Roman"/>
                <w:color w:val="000000" w:themeColor="text1"/>
                <w:sz w:val="21"/>
                <w:szCs w:val="24"/>
              </w:rPr>
            </w:pPr>
          </w:p>
        </w:tc>
        <w:tc>
          <w:tcPr>
            <w:tcW w:w="3129" w:type="dxa"/>
            <w:vAlign w:val="center"/>
          </w:tcPr>
          <w:p w14:paraId="3E9833E6" w14:textId="77777777" w:rsidR="00A50DE3" w:rsidRDefault="00A50DE3">
            <w:pPr>
              <w:jc w:val="right"/>
              <w:rPr>
                <w:rFonts w:ascii="ＭＳ 明朝" w:eastAsia="ＭＳ 明朝" w:hAnsi="Century" w:cs="Times New Roman"/>
                <w:color w:val="000000" w:themeColor="text1"/>
                <w:sz w:val="21"/>
                <w:szCs w:val="24"/>
              </w:rPr>
            </w:pPr>
          </w:p>
        </w:tc>
      </w:tr>
      <w:tr w:rsidR="00A50DE3" w14:paraId="3E9833EB" w14:textId="77777777">
        <w:trPr>
          <w:trHeight w:val="556"/>
          <w:jc w:val="center"/>
        </w:trPr>
        <w:tc>
          <w:tcPr>
            <w:tcW w:w="3256" w:type="dxa"/>
            <w:vAlign w:val="center"/>
          </w:tcPr>
          <w:p w14:paraId="3E9833E8"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旅　　　費</w:t>
            </w:r>
          </w:p>
        </w:tc>
        <w:tc>
          <w:tcPr>
            <w:tcW w:w="2976" w:type="dxa"/>
            <w:vAlign w:val="center"/>
          </w:tcPr>
          <w:p w14:paraId="3E9833E9" w14:textId="77777777" w:rsidR="00A50DE3" w:rsidRDefault="00A50DE3">
            <w:pPr>
              <w:jc w:val="right"/>
              <w:rPr>
                <w:rFonts w:ascii="ＭＳ 明朝" w:eastAsia="ＭＳ 明朝" w:hAnsi="Century" w:cs="Times New Roman"/>
                <w:color w:val="000000" w:themeColor="text1"/>
                <w:sz w:val="21"/>
                <w:szCs w:val="24"/>
              </w:rPr>
            </w:pPr>
          </w:p>
        </w:tc>
        <w:tc>
          <w:tcPr>
            <w:tcW w:w="3129" w:type="dxa"/>
            <w:vAlign w:val="center"/>
          </w:tcPr>
          <w:p w14:paraId="3E9833EA" w14:textId="77777777" w:rsidR="00A50DE3" w:rsidRDefault="00A50DE3">
            <w:pPr>
              <w:jc w:val="right"/>
              <w:rPr>
                <w:rFonts w:ascii="ＭＳ 明朝" w:eastAsia="ＭＳ 明朝" w:hAnsi="Century" w:cs="Times New Roman"/>
                <w:color w:val="000000" w:themeColor="text1"/>
                <w:sz w:val="21"/>
                <w:szCs w:val="24"/>
              </w:rPr>
            </w:pPr>
          </w:p>
        </w:tc>
      </w:tr>
      <w:tr w:rsidR="00A50DE3" w14:paraId="3E9833EF" w14:textId="77777777">
        <w:trPr>
          <w:trHeight w:val="545"/>
          <w:jc w:val="center"/>
        </w:trPr>
        <w:tc>
          <w:tcPr>
            <w:tcW w:w="3256" w:type="dxa"/>
            <w:vAlign w:val="center"/>
          </w:tcPr>
          <w:p w14:paraId="3E9833EC"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材料・消耗品費</w:t>
            </w:r>
          </w:p>
        </w:tc>
        <w:tc>
          <w:tcPr>
            <w:tcW w:w="2976" w:type="dxa"/>
            <w:vAlign w:val="center"/>
          </w:tcPr>
          <w:p w14:paraId="3E9833ED" w14:textId="77777777" w:rsidR="00A50DE3" w:rsidRDefault="00A50DE3">
            <w:pPr>
              <w:jc w:val="right"/>
              <w:rPr>
                <w:rFonts w:ascii="ＭＳ 明朝" w:eastAsia="ＭＳ 明朝" w:hAnsi="Century" w:cs="Times New Roman"/>
                <w:color w:val="000000" w:themeColor="text1"/>
                <w:sz w:val="21"/>
                <w:szCs w:val="24"/>
              </w:rPr>
            </w:pPr>
          </w:p>
        </w:tc>
        <w:tc>
          <w:tcPr>
            <w:tcW w:w="3129" w:type="dxa"/>
            <w:vAlign w:val="center"/>
          </w:tcPr>
          <w:p w14:paraId="3E9833EE" w14:textId="77777777" w:rsidR="00A50DE3" w:rsidRDefault="00A50DE3">
            <w:pPr>
              <w:jc w:val="right"/>
              <w:rPr>
                <w:rFonts w:ascii="ＭＳ 明朝" w:eastAsia="ＭＳ 明朝" w:hAnsi="Century" w:cs="Times New Roman"/>
                <w:color w:val="000000" w:themeColor="text1"/>
                <w:sz w:val="21"/>
                <w:szCs w:val="24"/>
              </w:rPr>
            </w:pPr>
          </w:p>
        </w:tc>
      </w:tr>
      <w:tr w:rsidR="00A50DE3" w14:paraId="3E9833F3" w14:textId="77777777">
        <w:trPr>
          <w:trHeight w:val="571"/>
          <w:jc w:val="center"/>
        </w:trPr>
        <w:tc>
          <w:tcPr>
            <w:tcW w:w="3256" w:type="dxa"/>
            <w:vAlign w:val="center"/>
          </w:tcPr>
          <w:p w14:paraId="3E9833F0"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機器・備品賃借料等</w:t>
            </w:r>
          </w:p>
        </w:tc>
        <w:tc>
          <w:tcPr>
            <w:tcW w:w="2976" w:type="dxa"/>
            <w:vAlign w:val="center"/>
          </w:tcPr>
          <w:p w14:paraId="3E9833F1" w14:textId="77777777" w:rsidR="00A50DE3" w:rsidRDefault="00A50DE3">
            <w:pPr>
              <w:jc w:val="right"/>
              <w:rPr>
                <w:rFonts w:ascii="ＭＳ 明朝" w:eastAsia="ＭＳ 明朝" w:hAnsi="Century" w:cs="Times New Roman"/>
                <w:color w:val="000000" w:themeColor="text1"/>
                <w:sz w:val="21"/>
                <w:szCs w:val="24"/>
              </w:rPr>
            </w:pPr>
          </w:p>
        </w:tc>
        <w:tc>
          <w:tcPr>
            <w:tcW w:w="3129" w:type="dxa"/>
            <w:vAlign w:val="center"/>
          </w:tcPr>
          <w:p w14:paraId="3E9833F2" w14:textId="77777777" w:rsidR="00A50DE3" w:rsidRDefault="00A50DE3">
            <w:pPr>
              <w:jc w:val="right"/>
              <w:rPr>
                <w:rFonts w:ascii="ＭＳ 明朝" w:eastAsia="ＭＳ 明朝" w:hAnsi="Century" w:cs="Times New Roman"/>
                <w:color w:val="000000" w:themeColor="text1"/>
                <w:sz w:val="21"/>
                <w:szCs w:val="24"/>
              </w:rPr>
            </w:pPr>
          </w:p>
        </w:tc>
      </w:tr>
      <w:tr w:rsidR="00A50DE3" w14:paraId="3E9833F7" w14:textId="77777777">
        <w:trPr>
          <w:trHeight w:val="574"/>
          <w:jc w:val="center"/>
        </w:trPr>
        <w:tc>
          <w:tcPr>
            <w:tcW w:w="3256" w:type="dxa"/>
            <w:vAlign w:val="center"/>
          </w:tcPr>
          <w:p w14:paraId="3E9833F4"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外注・委託費</w:t>
            </w:r>
          </w:p>
        </w:tc>
        <w:tc>
          <w:tcPr>
            <w:tcW w:w="2976" w:type="dxa"/>
            <w:vAlign w:val="center"/>
          </w:tcPr>
          <w:p w14:paraId="3E9833F5" w14:textId="77777777" w:rsidR="00A50DE3" w:rsidRDefault="00A50DE3">
            <w:pPr>
              <w:jc w:val="right"/>
              <w:rPr>
                <w:rFonts w:ascii="ＭＳ 明朝" w:eastAsia="ＭＳ 明朝" w:hAnsi="Century" w:cs="Times New Roman"/>
                <w:color w:val="000000" w:themeColor="text1"/>
                <w:sz w:val="21"/>
                <w:szCs w:val="24"/>
              </w:rPr>
            </w:pPr>
          </w:p>
        </w:tc>
        <w:tc>
          <w:tcPr>
            <w:tcW w:w="3129" w:type="dxa"/>
            <w:vAlign w:val="center"/>
          </w:tcPr>
          <w:p w14:paraId="3E9833F6" w14:textId="77777777" w:rsidR="00A50DE3" w:rsidRDefault="00A50DE3">
            <w:pPr>
              <w:jc w:val="right"/>
              <w:rPr>
                <w:rFonts w:ascii="ＭＳ 明朝" w:eastAsia="ＭＳ 明朝" w:hAnsi="Century" w:cs="Times New Roman"/>
                <w:color w:val="000000" w:themeColor="text1"/>
                <w:sz w:val="21"/>
                <w:szCs w:val="24"/>
              </w:rPr>
            </w:pPr>
          </w:p>
        </w:tc>
      </w:tr>
      <w:tr w:rsidR="00A50DE3" w14:paraId="3E9833FB" w14:textId="77777777">
        <w:trPr>
          <w:trHeight w:val="553"/>
          <w:jc w:val="center"/>
        </w:trPr>
        <w:tc>
          <w:tcPr>
            <w:tcW w:w="3256" w:type="dxa"/>
            <w:vAlign w:val="center"/>
          </w:tcPr>
          <w:p w14:paraId="3E9833F8"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その他経費</w:t>
            </w:r>
          </w:p>
        </w:tc>
        <w:tc>
          <w:tcPr>
            <w:tcW w:w="2976" w:type="dxa"/>
            <w:vAlign w:val="center"/>
          </w:tcPr>
          <w:p w14:paraId="3E9833F9" w14:textId="77777777" w:rsidR="00A50DE3" w:rsidRDefault="00A50DE3">
            <w:pPr>
              <w:jc w:val="right"/>
              <w:rPr>
                <w:rFonts w:ascii="ＭＳ 明朝" w:eastAsia="ＭＳ 明朝" w:hAnsi="Century" w:cs="Times New Roman"/>
                <w:color w:val="000000" w:themeColor="text1"/>
                <w:sz w:val="21"/>
                <w:szCs w:val="24"/>
              </w:rPr>
            </w:pPr>
          </w:p>
        </w:tc>
        <w:tc>
          <w:tcPr>
            <w:tcW w:w="3129" w:type="dxa"/>
            <w:vAlign w:val="center"/>
          </w:tcPr>
          <w:p w14:paraId="3E9833FA" w14:textId="77777777" w:rsidR="00A50DE3" w:rsidRDefault="00A50DE3">
            <w:pPr>
              <w:jc w:val="right"/>
              <w:rPr>
                <w:rFonts w:ascii="ＭＳ 明朝" w:eastAsia="ＭＳ 明朝" w:hAnsi="Century" w:cs="Times New Roman"/>
                <w:color w:val="000000" w:themeColor="text1"/>
                <w:sz w:val="21"/>
                <w:szCs w:val="24"/>
              </w:rPr>
            </w:pPr>
          </w:p>
        </w:tc>
      </w:tr>
      <w:tr w:rsidR="00A50DE3" w14:paraId="3E983400" w14:textId="77777777">
        <w:trPr>
          <w:trHeight w:val="674"/>
          <w:jc w:val="center"/>
        </w:trPr>
        <w:tc>
          <w:tcPr>
            <w:tcW w:w="3256" w:type="dxa"/>
            <w:tcBorders>
              <w:top w:val="double" w:sz="4" w:space="0" w:color="auto"/>
            </w:tcBorders>
            <w:vAlign w:val="center"/>
          </w:tcPr>
          <w:p w14:paraId="3E9833FC"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補助対象経費</w:t>
            </w:r>
          </w:p>
          <w:p w14:paraId="3E9833FD" w14:textId="77777777" w:rsidR="00A50DE3" w:rsidRDefault="005616AF">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合　計</w:t>
            </w:r>
          </w:p>
        </w:tc>
        <w:tc>
          <w:tcPr>
            <w:tcW w:w="2976" w:type="dxa"/>
            <w:tcBorders>
              <w:top w:val="double" w:sz="4" w:space="0" w:color="auto"/>
            </w:tcBorders>
            <w:vAlign w:val="center"/>
          </w:tcPr>
          <w:p w14:paraId="3E9833FE" w14:textId="77777777" w:rsidR="00A50DE3" w:rsidRDefault="00A50DE3">
            <w:pPr>
              <w:jc w:val="right"/>
              <w:rPr>
                <w:rFonts w:ascii="ＭＳ 明朝" w:eastAsia="ＭＳ 明朝" w:hAnsi="Century" w:cs="Times New Roman"/>
                <w:color w:val="000000" w:themeColor="text1"/>
                <w:sz w:val="21"/>
                <w:szCs w:val="24"/>
              </w:rPr>
            </w:pPr>
          </w:p>
        </w:tc>
        <w:tc>
          <w:tcPr>
            <w:tcW w:w="3129" w:type="dxa"/>
            <w:tcBorders>
              <w:top w:val="double" w:sz="4" w:space="0" w:color="auto"/>
            </w:tcBorders>
            <w:vAlign w:val="center"/>
          </w:tcPr>
          <w:p w14:paraId="3E9833FF" w14:textId="77777777" w:rsidR="00A50DE3" w:rsidRDefault="00A50DE3">
            <w:pPr>
              <w:jc w:val="right"/>
              <w:rPr>
                <w:rFonts w:ascii="ＭＳ 明朝" w:eastAsia="ＭＳ 明朝" w:hAnsi="Century" w:cs="Times New Roman"/>
                <w:color w:val="000000" w:themeColor="text1"/>
                <w:sz w:val="21"/>
                <w:szCs w:val="24"/>
              </w:rPr>
            </w:pPr>
          </w:p>
        </w:tc>
      </w:tr>
    </w:tbl>
    <w:p w14:paraId="3E983401" w14:textId="77777777" w:rsidR="00A50DE3" w:rsidRDefault="005616AF">
      <w:pPr>
        <w:wordWrap w:val="0"/>
        <w:spacing w:line="358" w:lineRule="exact"/>
        <w:jc w:val="left"/>
        <w:rPr>
          <w:rFonts w:ascii="ＭＳ 明朝" w:eastAsia="Century" w:hAnsi="ＭＳ 明朝" w:cs="Times New Roman"/>
          <w:b/>
          <w:color w:val="000000" w:themeColor="text1"/>
          <w:sz w:val="26"/>
          <w:szCs w:val="20"/>
        </w:rPr>
      </w:pPr>
      <w:r>
        <w:rPr>
          <w:rFonts w:ascii="Century" w:eastAsia="Century" w:hAnsi="ＭＳ 明朝" w:cs="Times New Roman" w:hint="eastAsia"/>
          <w:color w:val="000000" w:themeColor="text1"/>
          <w:spacing w:val="8"/>
          <w:sz w:val="26"/>
          <w:szCs w:val="20"/>
        </w:rPr>
        <w:t xml:space="preserve"> </w:t>
      </w:r>
    </w:p>
    <w:p w14:paraId="3E983402" w14:textId="77777777" w:rsidR="00A50DE3" w:rsidRDefault="005616AF">
      <w:pPr>
        <w:spacing w:after="12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４　変更の理由</w:t>
      </w:r>
    </w:p>
    <w:p w14:paraId="3E983403" w14:textId="77777777" w:rsidR="00A50DE3" w:rsidRDefault="00A50DE3">
      <w:pPr>
        <w:spacing w:after="120"/>
        <w:rPr>
          <w:rFonts w:ascii="ＭＳ 明朝" w:eastAsia="ＭＳ 明朝" w:hAnsi="Century" w:cs="Times New Roman"/>
          <w:color w:val="000000" w:themeColor="text1"/>
          <w:sz w:val="21"/>
          <w:szCs w:val="24"/>
        </w:rPr>
      </w:pPr>
    </w:p>
    <w:p w14:paraId="3E983404" w14:textId="77777777" w:rsidR="00A50DE3" w:rsidRDefault="00A50DE3">
      <w:pPr>
        <w:spacing w:after="120"/>
        <w:rPr>
          <w:rFonts w:ascii="ＭＳ 明朝" w:eastAsia="ＭＳ 明朝" w:hAnsi="Century" w:cs="Times New Roman"/>
          <w:color w:val="000000" w:themeColor="text1"/>
          <w:sz w:val="21"/>
          <w:szCs w:val="24"/>
        </w:rPr>
      </w:pPr>
    </w:p>
    <w:p w14:paraId="3E983405" w14:textId="77777777" w:rsidR="00A50DE3" w:rsidRDefault="005616AF">
      <w:pPr>
        <w:spacing w:after="120"/>
        <w:rPr>
          <w:rFonts w:ascii="ＭＳ 明朝" w:eastAsia="ＭＳ 明朝" w:hAnsi="Century" w:cs="Times New Roman"/>
          <w:color w:val="000000" w:themeColor="text1"/>
          <w:sz w:val="21"/>
          <w:szCs w:val="24"/>
        </w:rPr>
      </w:pPr>
      <w:r>
        <w:rPr>
          <w:rFonts w:ascii="ＭＳ 明朝" w:eastAsia="ＭＳ 明朝" w:hAnsi="Century" w:cs="Times New Roman"/>
          <w:color w:val="000000" w:themeColor="text1"/>
          <w:sz w:val="21"/>
          <w:szCs w:val="24"/>
        </w:rPr>
        <w:br w:type="page"/>
      </w:r>
    </w:p>
    <w:p w14:paraId="3E983406" w14:textId="77777777" w:rsidR="00A50DE3" w:rsidRDefault="005616AF">
      <w:pPr>
        <w:jc w:val="left"/>
        <w:rPr>
          <w:rFonts w:ascii="ＭＳ 明朝" w:eastAsia="ＭＳ 明朝" w:hAnsi="Century" w:cs="Times New Roman"/>
          <w:b/>
          <w:i/>
          <w:color w:val="000000" w:themeColor="text1"/>
          <w:spacing w:val="8"/>
          <w:szCs w:val="24"/>
        </w:rPr>
      </w:pPr>
      <w:r>
        <w:rPr>
          <w:rFonts w:ascii="ＭＳ 明朝" w:eastAsia="ＭＳ 明朝" w:hAnsi="ＭＳ 明朝" w:cs="Times New Roman" w:hint="eastAsia"/>
          <w:bCs/>
          <w:color w:val="000000" w:themeColor="text1"/>
          <w:spacing w:val="8"/>
          <w:sz w:val="22"/>
          <w:szCs w:val="24"/>
        </w:rPr>
        <w:lastRenderedPageBreak/>
        <w:t>【第３号様式２】</w:t>
      </w:r>
      <w:r>
        <w:rPr>
          <w:rFonts w:ascii="ＭＳ 明朝" w:eastAsia="ＭＳ 明朝" w:hAnsi="Century" w:cs="Times New Roman" w:hint="eastAsia"/>
          <w:color w:val="000000" w:themeColor="text1"/>
          <w:spacing w:val="8"/>
          <w:sz w:val="22"/>
          <w:szCs w:val="24"/>
        </w:rPr>
        <w:t>（第９条関係）</w:t>
      </w:r>
      <w:r>
        <w:rPr>
          <w:rFonts w:ascii="ＭＳ 明朝" w:eastAsia="ＭＳ 明朝" w:hAnsi="Century" w:cs="Times New Roman" w:hint="eastAsia"/>
          <w:color w:val="000000" w:themeColor="text1"/>
          <w:spacing w:val="8"/>
          <w:sz w:val="21"/>
          <w:szCs w:val="24"/>
        </w:rPr>
        <w:t xml:space="preserve">　</w:t>
      </w:r>
    </w:p>
    <w:p w14:paraId="3E983407" w14:textId="77777777" w:rsidR="00A50DE3" w:rsidRDefault="005616AF">
      <w:pPr>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3E983408" w14:textId="77777777" w:rsidR="00A50DE3" w:rsidRDefault="00A50DE3">
      <w:pPr>
        <w:rPr>
          <w:rFonts w:ascii="ＭＳ 明朝" w:eastAsia="ＭＳ 明朝" w:hAnsi="Century" w:cs="Times New Roman"/>
          <w:color w:val="000000" w:themeColor="text1"/>
          <w:spacing w:val="8"/>
          <w:sz w:val="21"/>
          <w:szCs w:val="24"/>
        </w:rPr>
      </w:pPr>
    </w:p>
    <w:p w14:paraId="3E983409" w14:textId="77777777" w:rsidR="00A50DE3" w:rsidRDefault="00A50DE3">
      <w:pPr>
        <w:rPr>
          <w:rFonts w:ascii="ＭＳ 明朝" w:eastAsia="ＭＳ 明朝" w:hAnsi="Century" w:cs="Times New Roman"/>
          <w:color w:val="000000" w:themeColor="text1"/>
          <w:spacing w:val="8"/>
          <w:sz w:val="21"/>
          <w:szCs w:val="24"/>
        </w:rPr>
      </w:pPr>
    </w:p>
    <w:p w14:paraId="3E98340A"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公益財団法人関西文化学術研究都市推進機構</w:t>
      </w:r>
    </w:p>
    <w:p w14:paraId="3E98340B"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理事長　堀場　厚   様</w:t>
      </w:r>
    </w:p>
    <w:p w14:paraId="3E98340C" w14:textId="77777777" w:rsidR="00A50DE3" w:rsidRDefault="00A50DE3">
      <w:pPr>
        <w:rPr>
          <w:rFonts w:ascii="ＭＳ 明朝" w:eastAsia="ＭＳ 明朝" w:hAnsi="Century" w:cs="Times New Roman"/>
          <w:color w:val="000000" w:themeColor="text1"/>
          <w:spacing w:val="8"/>
          <w:sz w:val="21"/>
          <w:szCs w:val="24"/>
        </w:rPr>
      </w:pPr>
    </w:p>
    <w:p w14:paraId="3E98340D" w14:textId="77777777" w:rsidR="00A50DE3" w:rsidRDefault="00A50DE3">
      <w:pPr>
        <w:rPr>
          <w:rFonts w:ascii="ＭＳ 明朝" w:eastAsia="ＭＳ 明朝" w:hAnsi="Century" w:cs="Times New Roman"/>
          <w:color w:val="000000" w:themeColor="text1"/>
          <w:sz w:val="21"/>
          <w:szCs w:val="24"/>
        </w:rPr>
      </w:pPr>
    </w:p>
    <w:p w14:paraId="3E98340E" w14:textId="77777777" w:rsidR="00A50DE3" w:rsidRDefault="005616AF">
      <w:pPr>
        <w:ind w:right="839"/>
        <w:jc w:val="center"/>
        <w:rPr>
          <w:rFonts w:ascii="ＭＳ 明朝" w:eastAsia="ＭＳ 明朝" w:hAnsi="Century" w:cs="Times New Roman"/>
          <w:color w:val="000000" w:themeColor="text1"/>
          <w:sz w:val="21"/>
          <w:szCs w:val="24"/>
          <w:u w:val="single"/>
        </w:rPr>
      </w:pPr>
      <w:r>
        <w:rPr>
          <w:rFonts w:ascii="ＭＳ 明朝" w:eastAsia="ＭＳ 明朝" w:hAnsi="Century" w:cs="Times New Roman" w:hint="eastAsia"/>
          <w:color w:val="000000" w:themeColor="text1"/>
          <w:sz w:val="21"/>
          <w:szCs w:val="21"/>
        </w:rPr>
        <w:t xml:space="preserve">　　　 所　在　地　</w:t>
      </w:r>
    </w:p>
    <w:p w14:paraId="3E98340F" w14:textId="77777777" w:rsidR="00A50DE3" w:rsidRDefault="00A50DE3">
      <w:pPr>
        <w:spacing w:line="200" w:lineRule="exact"/>
        <w:rPr>
          <w:rFonts w:ascii="ＭＳ 明朝" w:eastAsia="ＭＳ 明朝" w:hAnsi="Century" w:cs="Times New Roman"/>
          <w:color w:val="000000" w:themeColor="text1"/>
          <w:sz w:val="21"/>
          <w:szCs w:val="21"/>
        </w:rPr>
      </w:pPr>
    </w:p>
    <w:p w14:paraId="3E983410"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411"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412"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413" w14:textId="77777777" w:rsidR="00A50DE3" w:rsidRDefault="00A50DE3">
      <w:pPr>
        <w:rPr>
          <w:rFonts w:ascii="ＭＳ 明朝" w:eastAsia="ＭＳ 明朝" w:hAnsi="Century" w:cs="Times New Roman"/>
          <w:color w:val="000000" w:themeColor="text1"/>
          <w:spacing w:val="6"/>
          <w:sz w:val="21"/>
          <w:szCs w:val="24"/>
        </w:rPr>
      </w:pPr>
    </w:p>
    <w:p w14:paraId="3E983414" w14:textId="77777777" w:rsidR="00A50DE3" w:rsidRDefault="00A50DE3">
      <w:pPr>
        <w:rPr>
          <w:rFonts w:ascii="ＭＳ 明朝" w:eastAsia="ＭＳ 明朝" w:hAnsi="Century" w:cs="Times New Roman"/>
          <w:color w:val="000000" w:themeColor="text1"/>
          <w:spacing w:val="6"/>
          <w:sz w:val="21"/>
          <w:szCs w:val="24"/>
        </w:rPr>
      </w:pPr>
    </w:p>
    <w:p w14:paraId="3E983415" w14:textId="77777777" w:rsidR="00A50DE3" w:rsidRDefault="005616AF">
      <w:pPr>
        <w:jc w:val="center"/>
        <w:rPr>
          <w:rFonts w:ascii="ＭＳ 明朝" w:eastAsia="ＭＳ 明朝" w:hAnsi="ＭＳ 明朝" w:cs="Times New Roman"/>
          <w:color w:val="000000" w:themeColor="text1"/>
          <w:spacing w:val="15"/>
          <w:szCs w:val="24"/>
        </w:rPr>
      </w:pPr>
      <w:r>
        <w:rPr>
          <w:rFonts w:ascii="ＭＳ 明朝" w:eastAsia="ＭＳ 明朝" w:hAnsi="ＭＳ 明朝" w:cs="Times New Roman" w:hint="eastAsia"/>
          <w:color w:val="000000" w:themeColor="text1"/>
          <w:spacing w:val="15"/>
          <w:sz w:val="22"/>
          <w:szCs w:val="24"/>
        </w:rPr>
        <w:t>京都府スマートけいはんな実証促進</w:t>
      </w:r>
      <w:r>
        <w:rPr>
          <w:rFonts w:ascii="ＭＳ 明朝" w:eastAsia="ＭＳ 明朝" w:hAnsi="ＭＳ 明朝" w:cs="Times New Roman" w:hint="eastAsia"/>
          <w:color w:val="000000" w:themeColor="text1"/>
          <w:spacing w:val="15"/>
          <w:szCs w:val="24"/>
        </w:rPr>
        <w:t>事業補助金変更届</w:t>
      </w:r>
    </w:p>
    <w:p w14:paraId="3E983416" w14:textId="77777777" w:rsidR="00A50DE3" w:rsidRDefault="00A50DE3">
      <w:pPr>
        <w:rPr>
          <w:rFonts w:ascii="ＭＳ 明朝" w:eastAsia="ＭＳ 明朝" w:hAnsi="Century" w:cs="Times New Roman"/>
          <w:color w:val="000000" w:themeColor="text1"/>
          <w:spacing w:val="6"/>
          <w:sz w:val="21"/>
          <w:szCs w:val="24"/>
        </w:rPr>
      </w:pPr>
    </w:p>
    <w:p w14:paraId="3E983417" w14:textId="77777777" w:rsidR="00A50DE3" w:rsidRDefault="00A50DE3">
      <w:pPr>
        <w:rPr>
          <w:rFonts w:ascii="ＭＳ 明朝" w:eastAsia="ＭＳ 明朝" w:hAnsi="Century" w:cs="Times New Roman"/>
          <w:color w:val="000000" w:themeColor="text1"/>
          <w:spacing w:val="6"/>
          <w:sz w:val="21"/>
          <w:szCs w:val="24"/>
        </w:rPr>
      </w:pPr>
    </w:p>
    <w:p w14:paraId="3E983418" w14:textId="77777777" w:rsidR="00A50DE3" w:rsidRDefault="005616AF">
      <w:pPr>
        <w:ind w:firstLineChars="100" w:firstLine="222"/>
        <w:rPr>
          <w:rFonts w:ascii="ＭＳ 明朝" w:eastAsia="ＭＳ 明朝" w:hAnsi="Century" w:cs="Times New Roman"/>
          <w:color w:val="000000" w:themeColor="text1"/>
          <w:spacing w:val="6"/>
          <w:sz w:val="21"/>
          <w:szCs w:val="24"/>
        </w:rPr>
      </w:pPr>
      <w:r>
        <w:rPr>
          <w:rFonts w:ascii="ＭＳ 明朝" w:eastAsia="ＭＳ 明朝" w:hAnsi="Century" w:cs="Times New Roman" w:hint="eastAsia"/>
          <w:color w:val="000000" w:themeColor="text1"/>
          <w:spacing w:val="6"/>
          <w:sz w:val="21"/>
          <w:szCs w:val="24"/>
        </w:rPr>
        <w:t>令和　　年　　月　　日付け　　　　　　第　　　号により交付決定のあった上記補助事業について</w:t>
      </w:r>
      <w:r>
        <w:rPr>
          <w:rFonts w:ascii="ＭＳ 明朝" w:eastAsia="ＭＳ 明朝" w:hAnsi="Century" w:cs="Times New Roman"/>
          <w:color w:val="000000" w:themeColor="text1"/>
          <w:spacing w:val="6"/>
          <w:sz w:val="21"/>
          <w:szCs w:val="24"/>
        </w:rPr>
        <w:t>、</w:t>
      </w:r>
      <w:r>
        <w:rPr>
          <w:rFonts w:ascii="ＭＳ 明朝" w:eastAsia="ＭＳ 明朝" w:hAnsi="Century" w:cs="Times New Roman" w:hint="eastAsia"/>
          <w:color w:val="000000" w:themeColor="text1"/>
          <w:spacing w:val="6"/>
          <w:sz w:val="21"/>
          <w:szCs w:val="24"/>
        </w:rPr>
        <w:t>下記のとおり</w:t>
      </w:r>
      <w:r>
        <w:rPr>
          <w:rFonts w:ascii="ＭＳ 明朝" w:eastAsia="ＭＳ 明朝" w:hAnsi="Century" w:cs="Times New Roman"/>
          <w:color w:val="000000" w:themeColor="text1"/>
          <w:spacing w:val="6"/>
          <w:sz w:val="21"/>
          <w:szCs w:val="24"/>
        </w:rPr>
        <w:t>変更</w:t>
      </w:r>
      <w:r>
        <w:rPr>
          <w:rFonts w:ascii="ＭＳ 明朝" w:eastAsia="ＭＳ 明朝" w:hAnsi="Century" w:cs="Times New Roman" w:hint="eastAsia"/>
          <w:color w:val="000000" w:themeColor="text1"/>
          <w:spacing w:val="8"/>
          <w:sz w:val="21"/>
          <w:szCs w:val="24"/>
        </w:rPr>
        <w:t>しますので、京都府スマートけいはんな実証促進事業補助金交付要領第９条第２項の規定に基づき報告します。</w:t>
      </w:r>
    </w:p>
    <w:p w14:paraId="3E983419" w14:textId="77777777" w:rsidR="00A50DE3" w:rsidRDefault="00A50DE3">
      <w:pPr>
        <w:snapToGrid w:val="0"/>
        <w:rPr>
          <w:rFonts w:ascii="ＭＳ 明朝" w:eastAsia="ＭＳ 明朝" w:hAnsi="Century" w:cs="Times New Roman"/>
          <w:color w:val="000000" w:themeColor="text1"/>
          <w:sz w:val="21"/>
          <w:szCs w:val="24"/>
        </w:rPr>
      </w:pPr>
    </w:p>
    <w:p w14:paraId="3E98341A" w14:textId="77777777" w:rsidR="00A50DE3" w:rsidRDefault="005616AF">
      <w:pPr>
        <w:snapToGrid w:val="0"/>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記</w:t>
      </w:r>
    </w:p>
    <w:p w14:paraId="3E98341B" w14:textId="77777777" w:rsidR="00A50DE3" w:rsidRDefault="005616AF">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１　補助事業のテーマ</w:t>
      </w:r>
      <w:r>
        <w:rPr>
          <w:rFonts w:ascii="ＭＳ 明朝" w:eastAsia="ＭＳ 明朝" w:hAnsi="Century" w:cs="Times New Roman" w:hint="eastAsia"/>
          <w:color w:val="000000" w:themeColor="text1"/>
          <w:kern w:val="0"/>
          <w:sz w:val="21"/>
          <w:szCs w:val="24"/>
        </w:rPr>
        <w:t>名</w:t>
      </w:r>
    </w:p>
    <w:p w14:paraId="3E98341C" w14:textId="77777777" w:rsidR="00A50DE3" w:rsidRDefault="00A50DE3">
      <w:pPr>
        <w:rPr>
          <w:rFonts w:ascii="ＭＳ 明朝" w:eastAsia="ＭＳ 明朝" w:hAnsi="Century" w:cs="Times New Roman"/>
          <w:color w:val="000000" w:themeColor="text1"/>
          <w:spacing w:val="8"/>
          <w:sz w:val="21"/>
          <w:szCs w:val="24"/>
        </w:rPr>
      </w:pPr>
    </w:p>
    <w:p w14:paraId="3E98341D" w14:textId="77777777" w:rsidR="00A50DE3" w:rsidRDefault="00A50DE3">
      <w:pPr>
        <w:rPr>
          <w:rFonts w:ascii="ＭＳ 明朝" w:eastAsia="ＭＳ 明朝" w:hAnsi="Century" w:cs="Times New Roman"/>
          <w:color w:val="000000" w:themeColor="text1"/>
          <w:spacing w:val="8"/>
          <w:sz w:val="21"/>
          <w:szCs w:val="24"/>
        </w:rPr>
      </w:pPr>
    </w:p>
    <w:p w14:paraId="3E98341E" w14:textId="77777777" w:rsidR="00A50DE3" w:rsidRDefault="005616AF">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２　</w:t>
      </w:r>
      <w:r>
        <w:rPr>
          <w:rFonts w:ascii="ＭＳ 明朝" w:eastAsia="ＭＳ 明朝" w:hAnsi="Century" w:cs="Times New Roman"/>
          <w:color w:val="000000" w:themeColor="text1"/>
          <w:spacing w:val="8"/>
          <w:sz w:val="21"/>
          <w:szCs w:val="24"/>
        </w:rPr>
        <w:t>事業実施期間</w:t>
      </w:r>
    </w:p>
    <w:p w14:paraId="3E98341F"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令和　</w:t>
      </w:r>
      <w:r>
        <w:rPr>
          <w:rFonts w:ascii="ＭＳ 明朝" w:eastAsia="ＭＳ 明朝" w:hAnsi="Century" w:cs="Times New Roman"/>
          <w:color w:val="000000" w:themeColor="text1"/>
          <w:spacing w:val="8"/>
          <w:sz w:val="21"/>
          <w:szCs w:val="24"/>
        </w:rPr>
        <w:t xml:space="preserve">　年　　</w:t>
      </w:r>
      <w:r>
        <w:rPr>
          <w:rFonts w:ascii="ＭＳ 明朝" w:eastAsia="ＭＳ 明朝" w:hAnsi="Century" w:cs="Times New Roman" w:hint="eastAsia"/>
          <w:color w:val="000000" w:themeColor="text1"/>
          <w:spacing w:val="8"/>
          <w:sz w:val="21"/>
          <w:szCs w:val="24"/>
        </w:rPr>
        <w:t xml:space="preserve">月　</w:t>
      </w: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日 ～ 令和　</w:t>
      </w:r>
      <w:r>
        <w:rPr>
          <w:rFonts w:ascii="ＭＳ 明朝" w:eastAsia="ＭＳ 明朝" w:hAnsi="Century" w:cs="Times New Roman"/>
          <w:color w:val="000000" w:themeColor="text1"/>
          <w:spacing w:val="8"/>
          <w:sz w:val="21"/>
          <w:szCs w:val="24"/>
        </w:rPr>
        <w:t xml:space="preserve">　年</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月</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日</w:t>
      </w:r>
    </w:p>
    <w:p w14:paraId="3E983420" w14:textId="77777777" w:rsidR="00A50DE3" w:rsidRDefault="00A50DE3">
      <w:pPr>
        <w:rPr>
          <w:rFonts w:ascii="ＭＳ 明朝" w:eastAsia="ＭＳ 明朝" w:hAnsi="Century" w:cs="Times New Roman"/>
          <w:color w:val="000000" w:themeColor="text1"/>
          <w:spacing w:val="8"/>
          <w:sz w:val="21"/>
          <w:szCs w:val="24"/>
        </w:rPr>
      </w:pPr>
    </w:p>
    <w:p w14:paraId="3E983421" w14:textId="77777777" w:rsidR="00A50DE3" w:rsidRDefault="005616AF">
      <w:pPr>
        <w:spacing w:after="12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３　変更内容</w:t>
      </w:r>
    </w:p>
    <w:tbl>
      <w:tblPr>
        <w:tblStyle w:val="36"/>
        <w:tblW w:w="9095" w:type="dxa"/>
        <w:tblInd w:w="534" w:type="dxa"/>
        <w:tblLayout w:type="fixed"/>
        <w:tblLook w:val="04A0" w:firstRow="1" w:lastRow="0" w:firstColumn="1" w:lastColumn="0" w:noHBand="0" w:noVBand="1"/>
      </w:tblPr>
      <w:tblGrid>
        <w:gridCol w:w="2206"/>
        <w:gridCol w:w="2315"/>
        <w:gridCol w:w="2315"/>
        <w:gridCol w:w="2259"/>
      </w:tblGrid>
      <w:tr w:rsidR="00A50DE3" w14:paraId="3E983426" w14:textId="77777777">
        <w:tc>
          <w:tcPr>
            <w:tcW w:w="2206" w:type="dxa"/>
            <w:vAlign w:val="center"/>
          </w:tcPr>
          <w:p w14:paraId="3E983422"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変更内容</w:t>
            </w:r>
          </w:p>
        </w:tc>
        <w:tc>
          <w:tcPr>
            <w:tcW w:w="2315" w:type="dxa"/>
            <w:vAlign w:val="center"/>
          </w:tcPr>
          <w:p w14:paraId="3E983423"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変更前</w:t>
            </w:r>
          </w:p>
        </w:tc>
        <w:tc>
          <w:tcPr>
            <w:tcW w:w="2315" w:type="dxa"/>
            <w:vAlign w:val="center"/>
          </w:tcPr>
          <w:p w14:paraId="3E983424"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変更後</w:t>
            </w:r>
          </w:p>
        </w:tc>
        <w:tc>
          <w:tcPr>
            <w:tcW w:w="2259" w:type="dxa"/>
            <w:vAlign w:val="center"/>
          </w:tcPr>
          <w:p w14:paraId="3E983425"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変更理由</w:t>
            </w:r>
          </w:p>
        </w:tc>
      </w:tr>
      <w:tr w:rsidR="00A50DE3" w14:paraId="3E98342B" w14:textId="77777777">
        <w:trPr>
          <w:trHeight w:val="735"/>
        </w:trPr>
        <w:tc>
          <w:tcPr>
            <w:tcW w:w="2206" w:type="dxa"/>
          </w:tcPr>
          <w:p w14:paraId="3E983427" w14:textId="77777777" w:rsidR="00A50DE3" w:rsidRDefault="00A50DE3">
            <w:pPr>
              <w:rPr>
                <w:rFonts w:ascii="ＭＳ 明朝"/>
                <w:color w:val="000000" w:themeColor="text1"/>
                <w:kern w:val="0"/>
                <w:sz w:val="21"/>
                <w:szCs w:val="24"/>
              </w:rPr>
            </w:pPr>
          </w:p>
        </w:tc>
        <w:tc>
          <w:tcPr>
            <w:tcW w:w="2315" w:type="dxa"/>
          </w:tcPr>
          <w:p w14:paraId="3E983428" w14:textId="77777777" w:rsidR="00A50DE3" w:rsidRDefault="00A50DE3">
            <w:pPr>
              <w:rPr>
                <w:rFonts w:ascii="ＭＳ 明朝"/>
                <w:color w:val="000000" w:themeColor="text1"/>
                <w:kern w:val="0"/>
                <w:sz w:val="21"/>
                <w:szCs w:val="24"/>
              </w:rPr>
            </w:pPr>
          </w:p>
        </w:tc>
        <w:tc>
          <w:tcPr>
            <w:tcW w:w="2315" w:type="dxa"/>
          </w:tcPr>
          <w:p w14:paraId="3E983429" w14:textId="77777777" w:rsidR="00A50DE3" w:rsidRDefault="00A50DE3">
            <w:pPr>
              <w:rPr>
                <w:rFonts w:ascii="ＭＳ 明朝"/>
                <w:color w:val="000000" w:themeColor="text1"/>
                <w:kern w:val="0"/>
                <w:sz w:val="21"/>
                <w:szCs w:val="24"/>
              </w:rPr>
            </w:pPr>
          </w:p>
        </w:tc>
        <w:tc>
          <w:tcPr>
            <w:tcW w:w="2259" w:type="dxa"/>
          </w:tcPr>
          <w:p w14:paraId="3E98342A" w14:textId="77777777" w:rsidR="00A50DE3" w:rsidRDefault="00A50DE3">
            <w:pPr>
              <w:rPr>
                <w:rFonts w:ascii="ＭＳ 明朝"/>
                <w:color w:val="000000" w:themeColor="text1"/>
                <w:kern w:val="0"/>
                <w:sz w:val="21"/>
                <w:szCs w:val="24"/>
              </w:rPr>
            </w:pPr>
          </w:p>
        </w:tc>
      </w:tr>
      <w:tr w:rsidR="00A50DE3" w14:paraId="3E983430" w14:textId="77777777">
        <w:trPr>
          <w:trHeight w:val="831"/>
        </w:trPr>
        <w:tc>
          <w:tcPr>
            <w:tcW w:w="2206" w:type="dxa"/>
          </w:tcPr>
          <w:p w14:paraId="3E98342C" w14:textId="77777777" w:rsidR="00A50DE3" w:rsidRDefault="00A50DE3">
            <w:pPr>
              <w:rPr>
                <w:rFonts w:ascii="ＭＳ 明朝"/>
                <w:color w:val="000000" w:themeColor="text1"/>
                <w:kern w:val="0"/>
                <w:sz w:val="21"/>
                <w:szCs w:val="24"/>
              </w:rPr>
            </w:pPr>
          </w:p>
        </w:tc>
        <w:tc>
          <w:tcPr>
            <w:tcW w:w="2315" w:type="dxa"/>
          </w:tcPr>
          <w:p w14:paraId="3E98342D" w14:textId="77777777" w:rsidR="00A50DE3" w:rsidRDefault="00A50DE3">
            <w:pPr>
              <w:rPr>
                <w:rFonts w:ascii="ＭＳ 明朝"/>
                <w:color w:val="000000" w:themeColor="text1"/>
                <w:kern w:val="0"/>
                <w:sz w:val="21"/>
                <w:szCs w:val="24"/>
              </w:rPr>
            </w:pPr>
          </w:p>
        </w:tc>
        <w:tc>
          <w:tcPr>
            <w:tcW w:w="2315" w:type="dxa"/>
          </w:tcPr>
          <w:p w14:paraId="3E98342E" w14:textId="77777777" w:rsidR="00A50DE3" w:rsidRDefault="00A50DE3">
            <w:pPr>
              <w:rPr>
                <w:rFonts w:ascii="ＭＳ 明朝"/>
                <w:color w:val="000000" w:themeColor="text1"/>
                <w:kern w:val="0"/>
                <w:sz w:val="21"/>
                <w:szCs w:val="24"/>
              </w:rPr>
            </w:pPr>
          </w:p>
        </w:tc>
        <w:tc>
          <w:tcPr>
            <w:tcW w:w="2259" w:type="dxa"/>
          </w:tcPr>
          <w:p w14:paraId="3E98342F" w14:textId="77777777" w:rsidR="00A50DE3" w:rsidRDefault="00A50DE3">
            <w:pPr>
              <w:rPr>
                <w:rFonts w:ascii="ＭＳ 明朝"/>
                <w:color w:val="000000" w:themeColor="text1"/>
                <w:kern w:val="0"/>
                <w:sz w:val="21"/>
                <w:szCs w:val="24"/>
              </w:rPr>
            </w:pPr>
          </w:p>
        </w:tc>
      </w:tr>
    </w:tbl>
    <w:p w14:paraId="3E983431" w14:textId="77777777" w:rsidR="00A50DE3" w:rsidRDefault="00A50DE3">
      <w:pPr>
        <w:rPr>
          <w:rFonts w:ascii="ＭＳ 明朝" w:eastAsia="ＭＳ 明朝" w:hAnsi="Century" w:cs="Times New Roman"/>
          <w:b/>
          <w:i/>
          <w:color w:val="000000" w:themeColor="text1"/>
          <w:sz w:val="21"/>
          <w:szCs w:val="24"/>
        </w:rPr>
      </w:pPr>
    </w:p>
    <w:p w14:paraId="3E983432" w14:textId="77777777" w:rsidR="00A50DE3" w:rsidRDefault="005616AF">
      <w:pPr>
        <w:ind w:leftChars="200" w:left="48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担当者の変更の場合は、</w:t>
      </w:r>
      <w:r>
        <w:rPr>
          <w:rFonts w:ascii="ＭＳ 明朝" w:eastAsia="ＭＳ 明朝" w:hAnsi="Century" w:cs="Times New Roman"/>
          <w:color w:val="000000" w:themeColor="text1"/>
          <w:sz w:val="21"/>
          <w:szCs w:val="24"/>
        </w:rPr>
        <w:t>下表に</w:t>
      </w:r>
      <w:r>
        <w:rPr>
          <w:rFonts w:ascii="ＭＳ 明朝" w:eastAsia="ＭＳ 明朝" w:hAnsi="Century" w:cs="Times New Roman" w:hint="eastAsia"/>
          <w:color w:val="000000" w:themeColor="text1"/>
          <w:sz w:val="21"/>
          <w:szCs w:val="24"/>
        </w:rPr>
        <w:t>記入してください</w:t>
      </w:r>
      <w:r>
        <w:rPr>
          <w:rFonts w:ascii="ＭＳ 明朝" w:eastAsia="ＭＳ 明朝" w:hAnsi="Century" w:cs="Times New Roman"/>
          <w:color w:val="000000" w:themeColor="text1"/>
          <w:sz w:val="21"/>
          <w:szCs w:val="24"/>
        </w:rPr>
        <w:t>。</w:t>
      </w:r>
    </w:p>
    <w:tbl>
      <w:tblPr>
        <w:tblStyle w:val="36"/>
        <w:tblpPr w:leftFromText="142" w:rightFromText="142" w:vertAnchor="text" w:horzAnchor="margin" w:tblpX="500" w:tblpY="143"/>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17"/>
        <w:gridCol w:w="1701"/>
        <w:gridCol w:w="1843"/>
        <w:gridCol w:w="1701"/>
        <w:gridCol w:w="3260"/>
      </w:tblGrid>
      <w:tr w:rsidR="00A50DE3" w14:paraId="3E983438" w14:textId="77777777">
        <w:trPr>
          <w:trHeight w:val="558"/>
        </w:trPr>
        <w:tc>
          <w:tcPr>
            <w:tcW w:w="817" w:type="dxa"/>
            <w:tcBorders>
              <w:top w:val="single" w:sz="4" w:space="0" w:color="auto"/>
              <w:left w:val="single" w:sz="4" w:space="0" w:color="auto"/>
              <w:bottom w:val="single" w:sz="4" w:space="0" w:color="auto"/>
              <w:right w:val="single" w:sz="4" w:space="0" w:color="auto"/>
            </w:tcBorders>
            <w:vAlign w:val="center"/>
          </w:tcPr>
          <w:p w14:paraId="3E983433"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3E983434" w14:textId="77777777" w:rsidR="00A50DE3" w:rsidRDefault="005616AF">
            <w:pPr>
              <w:jc w:val="center"/>
              <w:rPr>
                <w:rFonts w:ascii="ＭＳ 明朝"/>
                <w:color w:val="000000" w:themeColor="text1"/>
                <w:kern w:val="0"/>
                <w:sz w:val="21"/>
                <w:szCs w:val="24"/>
              </w:rPr>
            </w:pPr>
            <w:r>
              <w:rPr>
                <w:rFonts w:ascii="ＭＳ 明朝"/>
                <w:color w:val="000000" w:themeColor="text1"/>
                <w:kern w:val="0"/>
                <w:sz w:val="21"/>
                <w:szCs w:val="24"/>
              </w:rPr>
              <w:t>企業等名</w:t>
            </w:r>
          </w:p>
        </w:tc>
        <w:tc>
          <w:tcPr>
            <w:tcW w:w="1843" w:type="dxa"/>
            <w:tcBorders>
              <w:top w:val="single" w:sz="4" w:space="0" w:color="auto"/>
              <w:left w:val="single" w:sz="4" w:space="0" w:color="auto"/>
              <w:bottom w:val="single" w:sz="4" w:space="0" w:color="auto"/>
              <w:right w:val="single" w:sz="4" w:space="0" w:color="auto"/>
            </w:tcBorders>
            <w:vAlign w:val="center"/>
          </w:tcPr>
          <w:p w14:paraId="3E983435"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所属・役職名</w:t>
            </w:r>
          </w:p>
        </w:tc>
        <w:tc>
          <w:tcPr>
            <w:tcW w:w="1701" w:type="dxa"/>
            <w:tcBorders>
              <w:top w:val="single" w:sz="4" w:space="0" w:color="auto"/>
              <w:left w:val="single" w:sz="4" w:space="0" w:color="auto"/>
              <w:bottom w:val="single" w:sz="4" w:space="0" w:color="auto"/>
              <w:right w:val="single" w:sz="4" w:space="0" w:color="auto"/>
            </w:tcBorders>
            <w:vAlign w:val="center"/>
          </w:tcPr>
          <w:p w14:paraId="3E983436"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氏　名</w:t>
            </w:r>
          </w:p>
        </w:tc>
        <w:tc>
          <w:tcPr>
            <w:tcW w:w="3260" w:type="dxa"/>
            <w:tcBorders>
              <w:top w:val="single" w:sz="4" w:space="0" w:color="auto"/>
              <w:left w:val="single" w:sz="4" w:space="0" w:color="auto"/>
              <w:bottom w:val="single" w:sz="4" w:space="0" w:color="auto"/>
              <w:right w:val="single" w:sz="4" w:space="0" w:color="auto"/>
            </w:tcBorders>
            <w:vAlign w:val="center"/>
          </w:tcPr>
          <w:p w14:paraId="3E983437" w14:textId="77777777" w:rsidR="00A50DE3" w:rsidRDefault="005616AF">
            <w:pPr>
              <w:jc w:val="center"/>
              <w:rPr>
                <w:rFonts w:ascii="ＭＳ 明朝"/>
                <w:color w:val="000000" w:themeColor="text1"/>
                <w:kern w:val="0"/>
                <w:sz w:val="21"/>
                <w:szCs w:val="24"/>
              </w:rPr>
            </w:pPr>
            <w:r>
              <w:rPr>
                <w:rFonts w:ascii="ＭＳ 明朝" w:hint="eastAsia"/>
                <w:color w:val="000000" w:themeColor="text1"/>
                <w:kern w:val="0"/>
                <w:sz w:val="21"/>
                <w:szCs w:val="24"/>
              </w:rPr>
              <w:t>役割分担</w:t>
            </w:r>
          </w:p>
        </w:tc>
      </w:tr>
      <w:tr w:rsidR="00A50DE3" w14:paraId="3E98343E" w14:textId="77777777">
        <w:trPr>
          <w:trHeight w:val="418"/>
        </w:trPr>
        <w:tc>
          <w:tcPr>
            <w:tcW w:w="817" w:type="dxa"/>
            <w:tcBorders>
              <w:top w:val="single" w:sz="4" w:space="0" w:color="auto"/>
              <w:left w:val="single" w:sz="4" w:space="0" w:color="auto"/>
              <w:bottom w:val="single" w:sz="4" w:space="0" w:color="auto"/>
              <w:right w:val="single" w:sz="4" w:space="0" w:color="auto"/>
            </w:tcBorders>
          </w:tcPr>
          <w:p w14:paraId="3E983439" w14:textId="77777777" w:rsidR="00A50DE3" w:rsidRDefault="00A50DE3">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3E98343A" w14:textId="77777777" w:rsidR="00A50DE3" w:rsidRDefault="00A50DE3">
            <w:pPr>
              <w:rPr>
                <w:rFonts w:ascii="ＭＳ 明朝"/>
                <w:color w:val="000000" w:themeColor="text1"/>
                <w:kern w:val="0"/>
                <w:sz w:val="21"/>
                <w:szCs w:val="24"/>
              </w:rPr>
            </w:pPr>
          </w:p>
        </w:tc>
        <w:tc>
          <w:tcPr>
            <w:tcW w:w="1843" w:type="dxa"/>
            <w:tcBorders>
              <w:top w:val="single" w:sz="4" w:space="0" w:color="auto"/>
              <w:left w:val="single" w:sz="4" w:space="0" w:color="auto"/>
              <w:bottom w:val="single" w:sz="4" w:space="0" w:color="auto"/>
              <w:right w:val="single" w:sz="4" w:space="0" w:color="auto"/>
            </w:tcBorders>
          </w:tcPr>
          <w:p w14:paraId="3E98343B" w14:textId="77777777" w:rsidR="00A50DE3" w:rsidRDefault="00A50DE3">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3E98343C" w14:textId="77777777" w:rsidR="00A50DE3" w:rsidRDefault="00A50DE3">
            <w:pPr>
              <w:rPr>
                <w:rFonts w:ascii="ＭＳ 明朝"/>
                <w:color w:val="000000" w:themeColor="text1"/>
                <w:kern w:val="0"/>
                <w:sz w:val="21"/>
                <w:szCs w:val="24"/>
              </w:rPr>
            </w:pPr>
          </w:p>
        </w:tc>
        <w:tc>
          <w:tcPr>
            <w:tcW w:w="3260" w:type="dxa"/>
            <w:tcBorders>
              <w:top w:val="single" w:sz="4" w:space="0" w:color="auto"/>
              <w:left w:val="single" w:sz="4" w:space="0" w:color="auto"/>
              <w:bottom w:val="single" w:sz="4" w:space="0" w:color="auto"/>
              <w:right w:val="single" w:sz="4" w:space="0" w:color="auto"/>
            </w:tcBorders>
          </w:tcPr>
          <w:p w14:paraId="3E98343D" w14:textId="77777777" w:rsidR="00A50DE3" w:rsidRDefault="00A50DE3">
            <w:pPr>
              <w:rPr>
                <w:rFonts w:ascii="ＭＳ 明朝"/>
                <w:color w:val="000000" w:themeColor="text1"/>
                <w:kern w:val="0"/>
                <w:sz w:val="21"/>
                <w:szCs w:val="24"/>
              </w:rPr>
            </w:pPr>
          </w:p>
        </w:tc>
      </w:tr>
      <w:tr w:rsidR="00A50DE3" w14:paraId="3E983444" w14:textId="77777777">
        <w:trPr>
          <w:trHeight w:val="407"/>
        </w:trPr>
        <w:tc>
          <w:tcPr>
            <w:tcW w:w="817" w:type="dxa"/>
            <w:tcBorders>
              <w:top w:val="single" w:sz="4" w:space="0" w:color="auto"/>
              <w:left w:val="single" w:sz="4" w:space="0" w:color="auto"/>
              <w:bottom w:val="single" w:sz="4" w:space="0" w:color="auto"/>
              <w:right w:val="single" w:sz="4" w:space="0" w:color="auto"/>
            </w:tcBorders>
          </w:tcPr>
          <w:p w14:paraId="3E98343F" w14:textId="77777777" w:rsidR="00A50DE3" w:rsidRDefault="00A50DE3">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3E983440" w14:textId="77777777" w:rsidR="00A50DE3" w:rsidRDefault="00A50DE3">
            <w:pPr>
              <w:rPr>
                <w:rFonts w:ascii="ＭＳ 明朝"/>
                <w:color w:val="000000" w:themeColor="text1"/>
                <w:kern w:val="0"/>
                <w:sz w:val="21"/>
                <w:szCs w:val="24"/>
              </w:rPr>
            </w:pPr>
          </w:p>
        </w:tc>
        <w:tc>
          <w:tcPr>
            <w:tcW w:w="1843" w:type="dxa"/>
            <w:tcBorders>
              <w:top w:val="single" w:sz="4" w:space="0" w:color="auto"/>
              <w:left w:val="single" w:sz="4" w:space="0" w:color="auto"/>
              <w:bottom w:val="single" w:sz="4" w:space="0" w:color="auto"/>
              <w:right w:val="single" w:sz="4" w:space="0" w:color="auto"/>
            </w:tcBorders>
          </w:tcPr>
          <w:p w14:paraId="3E983441" w14:textId="77777777" w:rsidR="00A50DE3" w:rsidRDefault="00A50DE3">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3E983442" w14:textId="77777777" w:rsidR="00A50DE3" w:rsidRDefault="00A50DE3">
            <w:pPr>
              <w:rPr>
                <w:rFonts w:ascii="ＭＳ 明朝"/>
                <w:color w:val="000000" w:themeColor="text1"/>
                <w:kern w:val="0"/>
                <w:sz w:val="21"/>
                <w:szCs w:val="24"/>
              </w:rPr>
            </w:pPr>
          </w:p>
        </w:tc>
        <w:tc>
          <w:tcPr>
            <w:tcW w:w="3260" w:type="dxa"/>
            <w:tcBorders>
              <w:top w:val="single" w:sz="4" w:space="0" w:color="auto"/>
              <w:left w:val="single" w:sz="4" w:space="0" w:color="auto"/>
              <w:bottom w:val="single" w:sz="4" w:space="0" w:color="auto"/>
              <w:right w:val="single" w:sz="4" w:space="0" w:color="auto"/>
            </w:tcBorders>
          </w:tcPr>
          <w:p w14:paraId="3E983443" w14:textId="77777777" w:rsidR="00A50DE3" w:rsidRDefault="00A50DE3">
            <w:pPr>
              <w:rPr>
                <w:rFonts w:ascii="ＭＳ 明朝"/>
                <w:color w:val="000000" w:themeColor="text1"/>
                <w:kern w:val="0"/>
                <w:sz w:val="21"/>
                <w:szCs w:val="24"/>
              </w:rPr>
            </w:pPr>
          </w:p>
        </w:tc>
      </w:tr>
      <w:tr w:rsidR="00A50DE3" w14:paraId="3E98344A" w14:textId="77777777">
        <w:trPr>
          <w:trHeight w:val="414"/>
        </w:trPr>
        <w:tc>
          <w:tcPr>
            <w:tcW w:w="817" w:type="dxa"/>
            <w:tcBorders>
              <w:top w:val="single" w:sz="4" w:space="0" w:color="auto"/>
              <w:left w:val="single" w:sz="4" w:space="0" w:color="auto"/>
              <w:bottom w:val="single" w:sz="4" w:space="0" w:color="auto"/>
              <w:right w:val="single" w:sz="4" w:space="0" w:color="auto"/>
            </w:tcBorders>
          </w:tcPr>
          <w:p w14:paraId="3E983445" w14:textId="77777777" w:rsidR="00A50DE3" w:rsidRDefault="00A50DE3">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3E983446" w14:textId="77777777" w:rsidR="00A50DE3" w:rsidRDefault="00A50DE3">
            <w:pPr>
              <w:rPr>
                <w:rFonts w:ascii="ＭＳ 明朝"/>
                <w:color w:val="000000" w:themeColor="text1"/>
                <w:kern w:val="0"/>
                <w:sz w:val="21"/>
                <w:szCs w:val="24"/>
              </w:rPr>
            </w:pPr>
          </w:p>
        </w:tc>
        <w:tc>
          <w:tcPr>
            <w:tcW w:w="1843" w:type="dxa"/>
            <w:tcBorders>
              <w:top w:val="single" w:sz="4" w:space="0" w:color="auto"/>
              <w:left w:val="single" w:sz="4" w:space="0" w:color="auto"/>
              <w:bottom w:val="single" w:sz="4" w:space="0" w:color="auto"/>
              <w:right w:val="single" w:sz="4" w:space="0" w:color="auto"/>
            </w:tcBorders>
          </w:tcPr>
          <w:p w14:paraId="3E983447" w14:textId="77777777" w:rsidR="00A50DE3" w:rsidRDefault="00A50DE3">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3E983448" w14:textId="77777777" w:rsidR="00A50DE3" w:rsidRDefault="00A50DE3">
            <w:pPr>
              <w:rPr>
                <w:rFonts w:ascii="ＭＳ 明朝"/>
                <w:color w:val="000000" w:themeColor="text1"/>
                <w:kern w:val="0"/>
                <w:sz w:val="21"/>
                <w:szCs w:val="24"/>
              </w:rPr>
            </w:pPr>
          </w:p>
        </w:tc>
        <w:tc>
          <w:tcPr>
            <w:tcW w:w="3260" w:type="dxa"/>
            <w:tcBorders>
              <w:top w:val="single" w:sz="4" w:space="0" w:color="auto"/>
              <w:left w:val="single" w:sz="4" w:space="0" w:color="auto"/>
              <w:bottom w:val="single" w:sz="4" w:space="0" w:color="auto"/>
              <w:right w:val="single" w:sz="4" w:space="0" w:color="auto"/>
            </w:tcBorders>
          </w:tcPr>
          <w:p w14:paraId="3E983449" w14:textId="77777777" w:rsidR="00A50DE3" w:rsidRDefault="00A50DE3">
            <w:pPr>
              <w:rPr>
                <w:rFonts w:ascii="ＭＳ 明朝"/>
                <w:color w:val="000000" w:themeColor="text1"/>
                <w:kern w:val="0"/>
                <w:sz w:val="21"/>
                <w:szCs w:val="24"/>
              </w:rPr>
            </w:pPr>
          </w:p>
        </w:tc>
      </w:tr>
    </w:tbl>
    <w:p w14:paraId="3E98344B" w14:textId="77777777" w:rsidR="00A50DE3" w:rsidRDefault="005616A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 xml:space="preserve">　　※区分は構成メンバーの「追加・削除・変更」のいずれかを記入してください。</w:t>
      </w:r>
    </w:p>
    <w:p w14:paraId="3E98344C" w14:textId="77777777" w:rsidR="00A50DE3" w:rsidRDefault="00A50DE3">
      <w:pPr>
        <w:rPr>
          <w:rFonts w:ascii="ＭＳ 明朝" w:eastAsia="ＭＳ 明朝" w:hAnsi="Century" w:cs="Times New Roman"/>
          <w:color w:val="000000" w:themeColor="text1"/>
          <w:sz w:val="21"/>
          <w:szCs w:val="24"/>
        </w:rPr>
      </w:pPr>
    </w:p>
    <w:p w14:paraId="3E98344D" w14:textId="77777777" w:rsidR="00A50DE3" w:rsidRDefault="005616A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４　変更日　　　令和　　年　　月　　日</w:t>
      </w:r>
    </w:p>
    <w:p w14:paraId="3E98344E" w14:textId="77777777" w:rsidR="00A50DE3" w:rsidRDefault="00A50DE3">
      <w:pPr>
        <w:jc w:val="left"/>
        <w:rPr>
          <w:rFonts w:ascii="ＭＳ 明朝" w:eastAsia="ＭＳ 明朝" w:hAnsi="ＭＳ 明朝" w:cs="Times New Roman"/>
          <w:bCs/>
          <w:color w:val="000000" w:themeColor="text1"/>
          <w:spacing w:val="8"/>
          <w:sz w:val="22"/>
          <w:szCs w:val="24"/>
        </w:rPr>
      </w:pPr>
    </w:p>
    <w:p w14:paraId="3E98344F" w14:textId="77777777" w:rsidR="00A50DE3" w:rsidRDefault="005616AF">
      <w:pPr>
        <w:jc w:val="left"/>
        <w:rPr>
          <w:rFonts w:ascii="ＭＳ 明朝" w:eastAsia="ＭＳ 明朝" w:hAnsi="ＭＳ 明朝" w:cs="Times New Roman"/>
          <w:bCs/>
          <w:color w:val="000000" w:themeColor="text1"/>
          <w:spacing w:val="8"/>
          <w:sz w:val="22"/>
          <w:szCs w:val="24"/>
        </w:rPr>
      </w:pPr>
      <w:r>
        <w:rPr>
          <w:rFonts w:ascii="ＭＳ 明朝" w:eastAsia="ＭＳ 明朝" w:hAnsi="ＭＳ 明朝" w:cs="Times New Roman"/>
          <w:bCs/>
          <w:color w:val="000000" w:themeColor="text1"/>
          <w:spacing w:val="8"/>
          <w:sz w:val="22"/>
          <w:szCs w:val="24"/>
        </w:rPr>
        <w:br w:type="page"/>
      </w:r>
    </w:p>
    <w:p w14:paraId="3E983450" w14:textId="77777777" w:rsidR="00A50DE3" w:rsidRDefault="005616AF">
      <w:pPr>
        <w:jc w:val="left"/>
        <w:rPr>
          <w:rFonts w:ascii="ＭＳ 明朝" w:eastAsia="ＭＳ 明朝" w:hAnsi="Century" w:cs="Times New Roman"/>
          <w:b/>
          <w:i/>
          <w:color w:val="000000" w:themeColor="text1"/>
          <w:spacing w:val="8"/>
          <w:sz w:val="28"/>
          <w:szCs w:val="24"/>
          <w:u w:val="single"/>
        </w:rPr>
      </w:pPr>
      <w:r>
        <w:rPr>
          <w:rFonts w:ascii="ＭＳ 明朝" w:eastAsia="ＭＳ 明朝" w:hAnsi="ＭＳ 明朝" w:cs="Times New Roman" w:hint="eastAsia"/>
          <w:bCs/>
          <w:color w:val="000000" w:themeColor="text1"/>
          <w:spacing w:val="8"/>
          <w:sz w:val="22"/>
          <w:szCs w:val="24"/>
        </w:rPr>
        <w:lastRenderedPageBreak/>
        <w:t>【第３号様式３】</w:t>
      </w:r>
      <w:r>
        <w:rPr>
          <w:rFonts w:ascii="ＭＳ 明朝" w:eastAsia="ＭＳ 明朝" w:hAnsi="Century" w:cs="Times New Roman" w:hint="eastAsia"/>
          <w:color w:val="000000" w:themeColor="text1"/>
          <w:spacing w:val="8"/>
          <w:sz w:val="22"/>
          <w:szCs w:val="24"/>
        </w:rPr>
        <w:t>（第９条関係）</w:t>
      </w:r>
    </w:p>
    <w:p w14:paraId="3E983451" w14:textId="77777777" w:rsidR="00A50DE3" w:rsidRDefault="00A50DE3">
      <w:pPr>
        <w:jc w:val="left"/>
        <w:rPr>
          <w:rFonts w:ascii="ＭＳ 明朝" w:eastAsia="ＭＳ 明朝" w:hAnsi="Century" w:cs="Times New Roman"/>
          <w:color w:val="000000" w:themeColor="text1"/>
          <w:spacing w:val="8"/>
          <w:sz w:val="21"/>
          <w:szCs w:val="24"/>
        </w:rPr>
      </w:pPr>
    </w:p>
    <w:p w14:paraId="3E983452" w14:textId="77777777" w:rsidR="00A50DE3" w:rsidRDefault="005616AF">
      <w:pPr>
        <w:wordWrap w:val="0"/>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3E983453" w14:textId="77777777" w:rsidR="00A50DE3" w:rsidRDefault="00A50DE3">
      <w:pPr>
        <w:rPr>
          <w:rFonts w:ascii="ＭＳ 明朝" w:eastAsia="ＭＳ 明朝" w:hAnsi="Century" w:cs="Times New Roman"/>
          <w:color w:val="000000" w:themeColor="text1"/>
          <w:spacing w:val="8"/>
          <w:sz w:val="21"/>
          <w:szCs w:val="24"/>
        </w:rPr>
      </w:pPr>
    </w:p>
    <w:p w14:paraId="3E983454"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公益財団法人関西文化学術研究都市推進機構</w:t>
      </w:r>
    </w:p>
    <w:p w14:paraId="3E983455"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理事長　堀場　厚   様</w:t>
      </w:r>
    </w:p>
    <w:p w14:paraId="3E983456" w14:textId="77777777" w:rsidR="00A50DE3" w:rsidRDefault="00A50DE3">
      <w:pPr>
        <w:rPr>
          <w:rFonts w:ascii="ＭＳ 明朝" w:eastAsia="ＭＳ 明朝" w:hAnsi="Century" w:cs="Times New Roman"/>
          <w:color w:val="000000" w:themeColor="text1"/>
          <w:sz w:val="21"/>
          <w:szCs w:val="24"/>
        </w:rPr>
      </w:pPr>
    </w:p>
    <w:p w14:paraId="3E983457" w14:textId="77777777" w:rsidR="00A50DE3" w:rsidRDefault="005616AF">
      <w:pPr>
        <w:ind w:right="839"/>
        <w:jc w:val="center"/>
        <w:rPr>
          <w:rFonts w:ascii="ＭＳ 明朝" w:eastAsia="ＭＳ 明朝" w:hAnsi="Century" w:cs="Times New Roman"/>
          <w:color w:val="000000" w:themeColor="text1"/>
          <w:sz w:val="21"/>
          <w:szCs w:val="24"/>
          <w:u w:val="single"/>
        </w:rPr>
      </w:pPr>
      <w:r>
        <w:rPr>
          <w:rFonts w:ascii="ＭＳ 明朝" w:eastAsia="ＭＳ 明朝" w:hAnsi="Century" w:cs="Times New Roman" w:hint="eastAsia"/>
          <w:color w:val="000000" w:themeColor="text1"/>
          <w:sz w:val="21"/>
          <w:szCs w:val="21"/>
        </w:rPr>
        <w:t xml:space="preserve">　　　 所　在　地　</w:t>
      </w:r>
    </w:p>
    <w:p w14:paraId="3E983458" w14:textId="77777777" w:rsidR="00A50DE3" w:rsidRDefault="00A50DE3">
      <w:pPr>
        <w:spacing w:line="200" w:lineRule="exact"/>
        <w:rPr>
          <w:rFonts w:ascii="ＭＳ 明朝" w:eastAsia="ＭＳ 明朝" w:hAnsi="Century" w:cs="Times New Roman"/>
          <w:color w:val="000000" w:themeColor="text1"/>
          <w:sz w:val="21"/>
          <w:szCs w:val="21"/>
        </w:rPr>
      </w:pPr>
    </w:p>
    <w:p w14:paraId="3E983459"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45A"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45B"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45C" w14:textId="77777777" w:rsidR="00A50DE3" w:rsidRDefault="00A50DE3">
      <w:pPr>
        <w:rPr>
          <w:rFonts w:ascii="ＭＳ 明朝" w:eastAsia="ＭＳ 明朝" w:hAnsi="Century" w:cs="Times New Roman"/>
          <w:color w:val="000000" w:themeColor="text1"/>
          <w:spacing w:val="6"/>
          <w:sz w:val="21"/>
          <w:szCs w:val="24"/>
        </w:rPr>
      </w:pPr>
    </w:p>
    <w:p w14:paraId="3E98345D" w14:textId="77777777" w:rsidR="00A50DE3" w:rsidRDefault="00A50DE3">
      <w:pPr>
        <w:rPr>
          <w:rFonts w:ascii="ＭＳ 明朝" w:eastAsia="ＭＳ 明朝" w:hAnsi="Century" w:cs="Times New Roman"/>
          <w:color w:val="000000" w:themeColor="text1"/>
          <w:spacing w:val="6"/>
          <w:sz w:val="21"/>
          <w:szCs w:val="24"/>
        </w:rPr>
      </w:pPr>
    </w:p>
    <w:p w14:paraId="3E98345E" w14:textId="77777777" w:rsidR="00A50DE3" w:rsidRDefault="005616AF">
      <w:pPr>
        <w:jc w:val="center"/>
        <w:rPr>
          <w:rFonts w:ascii="ＭＳ 明朝" w:eastAsia="ＭＳ 明朝" w:hAnsi="Century" w:cs="Times New Roman"/>
          <w:color w:val="000000" w:themeColor="text1"/>
          <w:spacing w:val="6"/>
          <w:sz w:val="21"/>
          <w:szCs w:val="24"/>
        </w:rPr>
      </w:pPr>
      <w:r>
        <w:rPr>
          <w:rFonts w:ascii="ＭＳ 明朝" w:eastAsia="ＭＳ 明朝" w:hAnsi="ＭＳ 明朝" w:cs="Times New Roman" w:hint="eastAsia"/>
          <w:color w:val="000000" w:themeColor="text1"/>
          <w:spacing w:val="15"/>
          <w:szCs w:val="24"/>
        </w:rPr>
        <w:t>京都府スマートけいはんな実証促進事業補助金</w:t>
      </w:r>
      <w:r>
        <w:rPr>
          <w:rFonts w:ascii="ＭＳ 明朝" w:eastAsia="ＭＳ 明朝" w:hAnsi="Century" w:cs="Times New Roman" w:hint="eastAsia"/>
          <w:color w:val="000000" w:themeColor="text1"/>
          <w:spacing w:val="6"/>
          <w:szCs w:val="24"/>
        </w:rPr>
        <w:t>中止承認申請書</w:t>
      </w:r>
    </w:p>
    <w:p w14:paraId="3E98345F" w14:textId="77777777" w:rsidR="00A50DE3" w:rsidRDefault="00A50DE3">
      <w:pPr>
        <w:jc w:val="center"/>
        <w:rPr>
          <w:rFonts w:ascii="ＭＳ 明朝" w:eastAsia="ＭＳ 明朝" w:hAnsi="Century" w:cs="Times New Roman"/>
          <w:color w:val="000000" w:themeColor="text1"/>
          <w:spacing w:val="6"/>
          <w:sz w:val="21"/>
          <w:szCs w:val="24"/>
        </w:rPr>
      </w:pPr>
    </w:p>
    <w:p w14:paraId="3E983460" w14:textId="77777777" w:rsidR="00A50DE3" w:rsidRDefault="00A50DE3">
      <w:pPr>
        <w:rPr>
          <w:rFonts w:ascii="ＭＳ 明朝" w:eastAsia="ＭＳ 明朝" w:hAnsi="Century" w:cs="Times New Roman"/>
          <w:color w:val="000000" w:themeColor="text1"/>
          <w:spacing w:val="6"/>
          <w:sz w:val="21"/>
          <w:szCs w:val="24"/>
        </w:rPr>
      </w:pPr>
    </w:p>
    <w:p w14:paraId="3E983461" w14:textId="77777777" w:rsidR="00A50DE3" w:rsidRDefault="00A50DE3">
      <w:pPr>
        <w:rPr>
          <w:rFonts w:ascii="ＭＳ 明朝" w:eastAsia="ＭＳ 明朝" w:hAnsi="Century" w:cs="Times New Roman"/>
          <w:color w:val="000000" w:themeColor="text1"/>
          <w:spacing w:val="6"/>
          <w:sz w:val="21"/>
          <w:szCs w:val="24"/>
        </w:rPr>
      </w:pPr>
    </w:p>
    <w:p w14:paraId="3E983462" w14:textId="77777777" w:rsidR="00A50DE3" w:rsidRDefault="005616AF">
      <w:pPr>
        <w:ind w:firstLineChars="100" w:firstLine="210"/>
        <w:rPr>
          <w:rFonts w:ascii="ＭＳ 明朝" w:eastAsia="ＭＳ 明朝" w:hAnsi="Century" w:cs="Times New Roman"/>
          <w:color w:val="000000" w:themeColor="text1"/>
          <w:sz w:val="21"/>
          <w:szCs w:val="24"/>
        </w:rPr>
      </w:pPr>
      <w:r>
        <w:rPr>
          <w:rFonts w:ascii="Century" w:eastAsia="ＭＳ Ｐ明朝" w:hAnsi="ＭＳ 明朝" w:cs="Times New Roman" w:hint="eastAsia"/>
          <w:bCs/>
          <w:color w:val="000000" w:themeColor="text1"/>
          <w:sz w:val="21"/>
          <w:szCs w:val="24"/>
        </w:rPr>
        <w:t>令和　　年　　月　　日付け</w:t>
      </w:r>
      <w:r>
        <w:rPr>
          <w:rFonts w:ascii="ＭＳ 明朝" w:eastAsia="ＭＳ 明朝" w:hAnsi="Century" w:cs="Times New Roman" w:hint="eastAsia"/>
          <w:color w:val="000000" w:themeColor="text1"/>
          <w:spacing w:val="6"/>
          <w:sz w:val="21"/>
          <w:szCs w:val="24"/>
        </w:rPr>
        <w:t xml:space="preserve">　　　　　　第　　　号</w:t>
      </w:r>
      <w:r>
        <w:rPr>
          <w:rFonts w:ascii="Century" w:eastAsia="ＭＳ Ｐ明朝" w:hAnsi="ＭＳ 明朝" w:cs="Times New Roman" w:hint="eastAsia"/>
          <w:bCs/>
          <w:color w:val="000000" w:themeColor="text1"/>
          <w:sz w:val="21"/>
          <w:szCs w:val="24"/>
        </w:rPr>
        <w:t>により交付決定のあった</w:t>
      </w:r>
      <w:r>
        <w:rPr>
          <w:rFonts w:ascii="ＭＳ 明朝" w:eastAsia="ＭＳ 明朝" w:hAnsi="Century" w:cs="Times New Roman" w:hint="eastAsia"/>
          <w:color w:val="000000" w:themeColor="text1"/>
          <w:spacing w:val="6"/>
          <w:sz w:val="21"/>
          <w:szCs w:val="24"/>
        </w:rPr>
        <w:t>上記補助事業</w:t>
      </w:r>
      <w:r>
        <w:rPr>
          <w:rFonts w:ascii="Century" w:eastAsia="ＭＳ Ｐ明朝" w:hAnsi="ＭＳ 明朝" w:cs="Times New Roman" w:hint="eastAsia"/>
          <w:bCs/>
          <w:color w:val="000000" w:themeColor="text1"/>
          <w:sz w:val="21"/>
          <w:szCs w:val="24"/>
        </w:rPr>
        <w:t>について、下記により</w:t>
      </w:r>
      <w:r>
        <w:rPr>
          <w:rFonts w:ascii="ＭＳ 明朝" w:eastAsia="ＭＳ 明朝" w:hAnsi="Century" w:cs="Times New Roman" w:hint="eastAsia"/>
          <w:color w:val="000000" w:themeColor="text1"/>
          <w:spacing w:val="6"/>
          <w:sz w:val="21"/>
          <w:szCs w:val="24"/>
        </w:rPr>
        <w:t>中止</w:t>
      </w:r>
      <w:r>
        <w:rPr>
          <w:rFonts w:ascii="ＭＳ 明朝" w:eastAsia="ＭＳ 明朝" w:hAnsi="Century" w:cs="Times New Roman" w:hint="eastAsia"/>
          <w:color w:val="000000" w:themeColor="text1"/>
          <w:spacing w:val="8"/>
          <w:sz w:val="21"/>
          <w:szCs w:val="24"/>
        </w:rPr>
        <w:t>したいので、京都府スマートけいはんな実証促進事業補助金交付要領第９条第３項の規定に基づき申請します。</w:t>
      </w:r>
    </w:p>
    <w:p w14:paraId="3E983463" w14:textId="77777777" w:rsidR="00A50DE3" w:rsidRDefault="00A50DE3">
      <w:pPr>
        <w:snapToGrid w:val="0"/>
        <w:rPr>
          <w:rFonts w:ascii="ＭＳ 明朝" w:eastAsia="ＭＳ 明朝" w:hAnsi="Century" w:cs="Times New Roman"/>
          <w:color w:val="000000" w:themeColor="text1"/>
          <w:sz w:val="21"/>
          <w:szCs w:val="24"/>
        </w:rPr>
      </w:pPr>
    </w:p>
    <w:p w14:paraId="3E983464" w14:textId="77777777" w:rsidR="00A50DE3" w:rsidRDefault="005616AF">
      <w:pPr>
        <w:snapToGrid w:val="0"/>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記</w:t>
      </w:r>
    </w:p>
    <w:p w14:paraId="3E983465" w14:textId="77777777" w:rsidR="00A50DE3" w:rsidRDefault="00A50DE3">
      <w:pPr>
        <w:snapToGrid w:val="0"/>
        <w:jc w:val="center"/>
        <w:rPr>
          <w:rFonts w:ascii="ＭＳ 明朝" w:eastAsia="ＭＳ 明朝" w:hAnsi="Century" w:cs="Times New Roman"/>
          <w:color w:val="000000" w:themeColor="text1"/>
          <w:sz w:val="21"/>
          <w:szCs w:val="24"/>
        </w:rPr>
      </w:pPr>
    </w:p>
    <w:p w14:paraId="3E983466" w14:textId="77777777" w:rsidR="00A50DE3" w:rsidRDefault="005616AF">
      <w:pPr>
        <w:rPr>
          <w:rFonts w:ascii="ＭＳ 明朝" w:eastAsia="ＭＳ 明朝" w:hAnsi="Century" w:cs="Times New Roman"/>
          <w:color w:val="000000" w:themeColor="text1"/>
          <w:kern w:val="0"/>
          <w:sz w:val="21"/>
          <w:szCs w:val="24"/>
        </w:rPr>
      </w:pPr>
      <w:r>
        <w:rPr>
          <w:rFonts w:ascii="ＭＳ 明朝" w:eastAsia="ＭＳ 明朝" w:hAnsi="Century" w:cs="Times New Roman" w:hint="eastAsia"/>
          <w:color w:val="000000" w:themeColor="text1"/>
          <w:spacing w:val="8"/>
          <w:sz w:val="21"/>
          <w:szCs w:val="24"/>
        </w:rPr>
        <w:t>１　補助事業のテーマ</w:t>
      </w:r>
      <w:r>
        <w:rPr>
          <w:rFonts w:ascii="ＭＳ 明朝" w:eastAsia="ＭＳ 明朝" w:hAnsi="Century" w:cs="Times New Roman" w:hint="eastAsia"/>
          <w:color w:val="000000" w:themeColor="text1"/>
          <w:kern w:val="0"/>
          <w:sz w:val="21"/>
          <w:szCs w:val="24"/>
        </w:rPr>
        <w:t>名</w:t>
      </w:r>
    </w:p>
    <w:p w14:paraId="3E983467" w14:textId="77777777" w:rsidR="00A50DE3" w:rsidRDefault="00A50DE3">
      <w:pPr>
        <w:rPr>
          <w:rFonts w:ascii="ＭＳ 明朝" w:eastAsia="ＭＳ 明朝" w:hAnsi="Century" w:cs="Times New Roman"/>
          <w:color w:val="000000" w:themeColor="text1"/>
          <w:kern w:val="0"/>
          <w:sz w:val="21"/>
          <w:szCs w:val="24"/>
        </w:rPr>
      </w:pPr>
    </w:p>
    <w:p w14:paraId="3E983468" w14:textId="77777777" w:rsidR="00A50DE3" w:rsidRDefault="00A50DE3">
      <w:pPr>
        <w:rPr>
          <w:rFonts w:ascii="ＭＳ 明朝" w:eastAsia="ＭＳ 明朝" w:hAnsi="Century" w:cs="Times New Roman"/>
          <w:color w:val="000000" w:themeColor="text1"/>
          <w:spacing w:val="8"/>
          <w:sz w:val="21"/>
          <w:szCs w:val="24"/>
        </w:rPr>
      </w:pPr>
    </w:p>
    <w:p w14:paraId="3E983469" w14:textId="77777777" w:rsidR="00A50DE3" w:rsidRDefault="005616AF">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２</w:t>
      </w:r>
      <w:r>
        <w:rPr>
          <w:rFonts w:ascii="ＭＳ 明朝" w:eastAsia="ＭＳ 明朝" w:hAnsi="Century" w:cs="Times New Roman"/>
          <w:color w:val="000000" w:themeColor="text1"/>
          <w:spacing w:val="8"/>
          <w:sz w:val="21"/>
          <w:szCs w:val="24"/>
        </w:rPr>
        <w:t xml:space="preserve">　事業実施期間</w:t>
      </w:r>
    </w:p>
    <w:p w14:paraId="3E98346A"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令和　</w:t>
      </w:r>
      <w:r>
        <w:rPr>
          <w:rFonts w:ascii="ＭＳ 明朝" w:eastAsia="ＭＳ 明朝" w:hAnsi="Century" w:cs="Times New Roman"/>
          <w:color w:val="000000" w:themeColor="text1"/>
          <w:spacing w:val="8"/>
          <w:sz w:val="21"/>
          <w:szCs w:val="24"/>
        </w:rPr>
        <w:t xml:space="preserve">　年　　</w:t>
      </w:r>
      <w:r>
        <w:rPr>
          <w:rFonts w:ascii="ＭＳ 明朝" w:eastAsia="ＭＳ 明朝" w:hAnsi="Century" w:cs="Times New Roman" w:hint="eastAsia"/>
          <w:color w:val="000000" w:themeColor="text1"/>
          <w:spacing w:val="8"/>
          <w:sz w:val="21"/>
          <w:szCs w:val="24"/>
        </w:rPr>
        <w:t xml:space="preserve">月　</w:t>
      </w: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日 ～ 令和　</w:t>
      </w:r>
      <w:r>
        <w:rPr>
          <w:rFonts w:ascii="ＭＳ 明朝" w:eastAsia="ＭＳ 明朝" w:hAnsi="Century" w:cs="Times New Roman"/>
          <w:color w:val="000000" w:themeColor="text1"/>
          <w:spacing w:val="8"/>
          <w:sz w:val="21"/>
          <w:szCs w:val="24"/>
        </w:rPr>
        <w:t xml:space="preserve">　年</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月</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日</w:t>
      </w:r>
    </w:p>
    <w:p w14:paraId="3E98346B" w14:textId="77777777" w:rsidR="00A50DE3" w:rsidRDefault="00A50DE3">
      <w:pPr>
        <w:rPr>
          <w:rFonts w:ascii="ＭＳ 明朝" w:eastAsia="ＭＳ 明朝" w:hAnsi="Century" w:cs="Times New Roman"/>
          <w:color w:val="000000" w:themeColor="text1"/>
          <w:spacing w:val="8"/>
          <w:sz w:val="21"/>
          <w:szCs w:val="24"/>
        </w:rPr>
      </w:pPr>
    </w:p>
    <w:p w14:paraId="3E98346C" w14:textId="77777777" w:rsidR="00A50DE3" w:rsidRDefault="005616AF">
      <w:pPr>
        <w:spacing w:after="12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３　事業を中止する理由</w:t>
      </w:r>
    </w:p>
    <w:p w14:paraId="3E98346D" w14:textId="77777777" w:rsidR="00A50DE3" w:rsidRDefault="00A50DE3">
      <w:pPr>
        <w:spacing w:after="120"/>
        <w:rPr>
          <w:rFonts w:ascii="ＭＳ 明朝" w:eastAsia="ＭＳ 明朝" w:hAnsi="Century" w:cs="Times New Roman"/>
          <w:color w:val="000000" w:themeColor="text1"/>
          <w:spacing w:val="8"/>
          <w:sz w:val="21"/>
          <w:szCs w:val="24"/>
        </w:rPr>
      </w:pPr>
    </w:p>
    <w:p w14:paraId="3E98346E" w14:textId="77777777" w:rsidR="00A50DE3" w:rsidRDefault="00A50DE3">
      <w:pPr>
        <w:spacing w:after="120"/>
        <w:rPr>
          <w:rFonts w:ascii="ＭＳ 明朝" w:eastAsia="ＭＳ 明朝" w:hAnsi="Century" w:cs="Times New Roman"/>
          <w:color w:val="000000" w:themeColor="text1"/>
          <w:spacing w:val="8"/>
          <w:sz w:val="21"/>
          <w:szCs w:val="24"/>
        </w:rPr>
      </w:pPr>
    </w:p>
    <w:p w14:paraId="3E98346F" w14:textId="77777777" w:rsidR="00A50DE3" w:rsidRDefault="005616AF">
      <w:pPr>
        <w:spacing w:after="120"/>
        <w:rPr>
          <w:rFonts w:ascii="ＭＳ 明朝" w:eastAsia="ＭＳ 明朝" w:hAnsi="ＭＳ 明朝" w:cs="Times New Roman"/>
          <w:color w:val="000000" w:themeColor="text1"/>
          <w:sz w:val="21"/>
          <w:szCs w:val="24"/>
        </w:rPr>
      </w:pPr>
      <w:r>
        <w:rPr>
          <w:rFonts w:ascii="ＭＳ 明朝" w:eastAsia="ＭＳ 明朝" w:hAnsi="ＭＳ 明朝" w:cs="Times New Roman" w:hint="eastAsia"/>
          <w:color w:val="000000" w:themeColor="text1"/>
          <w:sz w:val="21"/>
          <w:szCs w:val="24"/>
        </w:rPr>
        <w:t>（添付書類）中止までの内容を実績報告書（第４号様式）に記載して添付すること。</w:t>
      </w:r>
    </w:p>
    <w:p w14:paraId="3E983470" w14:textId="77777777" w:rsidR="00A50DE3" w:rsidRDefault="00A50DE3">
      <w:pPr>
        <w:spacing w:after="120"/>
        <w:rPr>
          <w:rFonts w:ascii="ＪＳＰゴシック" w:eastAsia="ＪＳＰゴシック" w:hAnsi="Century" w:cs="Times New Roman"/>
          <w:color w:val="000000" w:themeColor="text1"/>
          <w:sz w:val="21"/>
          <w:szCs w:val="24"/>
        </w:rPr>
      </w:pPr>
    </w:p>
    <w:p w14:paraId="3E983471" w14:textId="77777777" w:rsidR="00A50DE3" w:rsidRDefault="005616AF">
      <w:pPr>
        <w:spacing w:after="120"/>
        <w:rPr>
          <w:rFonts w:ascii="ＪＳＰゴシック" w:eastAsia="ＪＳＰゴシック" w:hAnsi="Century" w:cs="Times New Roman"/>
          <w:color w:val="000000" w:themeColor="text1"/>
          <w:sz w:val="21"/>
          <w:szCs w:val="24"/>
        </w:rPr>
      </w:pPr>
      <w:r>
        <w:rPr>
          <w:rFonts w:ascii="ＪＳＰゴシック" w:eastAsia="ＪＳＰゴシック" w:hAnsi="Century" w:cs="Times New Roman"/>
          <w:color w:val="000000" w:themeColor="text1"/>
          <w:sz w:val="21"/>
          <w:szCs w:val="24"/>
        </w:rPr>
        <w:br w:type="page"/>
      </w:r>
    </w:p>
    <w:p w14:paraId="3E983472" w14:textId="77777777" w:rsidR="00A50DE3" w:rsidRDefault="005616AF">
      <w:pPr>
        <w:rPr>
          <w:rFonts w:ascii="ＭＳ 明朝" w:eastAsia="ＭＳ 明朝" w:hAnsi="Century" w:cs="Times New Roman"/>
          <w:b/>
          <w:i/>
          <w:color w:val="000000" w:themeColor="text1"/>
          <w:spacing w:val="8"/>
          <w:sz w:val="28"/>
          <w:szCs w:val="24"/>
          <w:u w:val="single"/>
        </w:rPr>
      </w:pPr>
      <w:r>
        <w:rPr>
          <w:rFonts w:ascii="Century" w:eastAsia="ＭＳ 明朝" w:hAnsi="Century" w:cs="Times New Roman" w:hint="eastAsia"/>
          <w:bCs/>
          <w:color w:val="000000" w:themeColor="text1"/>
          <w:sz w:val="22"/>
          <w:szCs w:val="24"/>
        </w:rPr>
        <w:lastRenderedPageBreak/>
        <w:t>【第４号様式】</w:t>
      </w:r>
      <w:r>
        <w:rPr>
          <w:rFonts w:ascii="Century" w:eastAsia="ＭＳ 明朝" w:hAnsi="Century" w:cs="Times New Roman" w:hint="eastAsia"/>
          <w:color w:val="000000" w:themeColor="text1"/>
          <w:sz w:val="22"/>
          <w:szCs w:val="24"/>
        </w:rPr>
        <w:t>（第１２条関係）</w:t>
      </w:r>
    </w:p>
    <w:p w14:paraId="3E983473" w14:textId="77777777" w:rsidR="00A50DE3" w:rsidRDefault="00A50DE3">
      <w:pPr>
        <w:wordWrap w:val="0"/>
        <w:jc w:val="left"/>
        <w:rPr>
          <w:rFonts w:ascii="ＭＳ 明朝" w:eastAsia="ＭＳ 明朝" w:hAnsi="Century" w:cs="Times New Roman"/>
          <w:color w:val="000000" w:themeColor="text1"/>
          <w:spacing w:val="8"/>
          <w:sz w:val="21"/>
          <w:szCs w:val="24"/>
        </w:rPr>
      </w:pPr>
    </w:p>
    <w:p w14:paraId="3E983474" w14:textId="77777777" w:rsidR="00A50DE3" w:rsidRDefault="005616AF">
      <w:pPr>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3E983475" w14:textId="77777777" w:rsidR="00A50DE3" w:rsidRDefault="00A50DE3">
      <w:pPr>
        <w:rPr>
          <w:rFonts w:ascii="ＭＳ 明朝" w:eastAsia="ＭＳ 明朝" w:hAnsi="Century" w:cs="Times New Roman"/>
          <w:color w:val="000000" w:themeColor="text1"/>
          <w:spacing w:val="8"/>
          <w:sz w:val="21"/>
          <w:szCs w:val="24"/>
        </w:rPr>
      </w:pPr>
    </w:p>
    <w:p w14:paraId="3E983476" w14:textId="77777777" w:rsidR="00A50DE3" w:rsidRDefault="00A50DE3">
      <w:pPr>
        <w:rPr>
          <w:rFonts w:ascii="ＭＳ 明朝" w:eastAsia="ＭＳ 明朝" w:hAnsi="Century" w:cs="Times New Roman"/>
          <w:color w:val="000000" w:themeColor="text1"/>
          <w:spacing w:val="8"/>
          <w:sz w:val="21"/>
          <w:szCs w:val="24"/>
        </w:rPr>
      </w:pPr>
    </w:p>
    <w:p w14:paraId="3E983477"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公益財団法人関西文化学術研究都市推進機構</w:t>
      </w:r>
    </w:p>
    <w:p w14:paraId="3E983478"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理事長　堀場　厚   様</w:t>
      </w:r>
    </w:p>
    <w:p w14:paraId="3E983479" w14:textId="77777777" w:rsidR="00A50DE3" w:rsidRDefault="00A50DE3">
      <w:pPr>
        <w:rPr>
          <w:rFonts w:ascii="ＭＳ 明朝" w:eastAsia="ＭＳ 明朝" w:hAnsi="Century" w:cs="Times New Roman"/>
          <w:color w:val="000000" w:themeColor="text1"/>
          <w:sz w:val="21"/>
          <w:szCs w:val="24"/>
        </w:rPr>
      </w:pPr>
    </w:p>
    <w:p w14:paraId="3E98347A" w14:textId="77777777" w:rsidR="00A50DE3" w:rsidRDefault="00A50DE3">
      <w:pPr>
        <w:rPr>
          <w:rFonts w:ascii="ＭＳ 明朝" w:eastAsia="ＭＳ 明朝" w:hAnsi="Century" w:cs="Times New Roman"/>
          <w:color w:val="000000" w:themeColor="text1"/>
          <w:sz w:val="21"/>
          <w:szCs w:val="24"/>
        </w:rPr>
      </w:pPr>
    </w:p>
    <w:p w14:paraId="3E98347B" w14:textId="77777777" w:rsidR="00A50DE3" w:rsidRDefault="005616AF">
      <w:pPr>
        <w:ind w:right="839"/>
        <w:jc w:val="center"/>
        <w:rPr>
          <w:rFonts w:ascii="ＭＳ 明朝" w:eastAsia="ＭＳ 明朝" w:hAnsi="Century" w:cs="Times New Roman"/>
          <w:color w:val="000000" w:themeColor="text1"/>
          <w:sz w:val="21"/>
          <w:szCs w:val="24"/>
          <w:u w:val="single"/>
        </w:rPr>
      </w:pPr>
      <w:r>
        <w:rPr>
          <w:rFonts w:ascii="ＭＳ 明朝" w:eastAsia="ＭＳ 明朝" w:hAnsi="Century" w:cs="Times New Roman" w:hint="eastAsia"/>
          <w:color w:val="000000" w:themeColor="text1"/>
          <w:sz w:val="21"/>
          <w:szCs w:val="21"/>
        </w:rPr>
        <w:t xml:space="preserve">　　　 所　在　地　</w:t>
      </w:r>
    </w:p>
    <w:p w14:paraId="3E98347C" w14:textId="77777777" w:rsidR="00A50DE3" w:rsidRDefault="00A50DE3">
      <w:pPr>
        <w:spacing w:line="200" w:lineRule="exact"/>
        <w:rPr>
          <w:rFonts w:ascii="ＭＳ 明朝" w:eastAsia="ＭＳ 明朝" w:hAnsi="Century" w:cs="Times New Roman"/>
          <w:color w:val="000000" w:themeColor="text1"/>
          <w:sz w:val="21"/>
          <w:szCs w:val="21"/>
        </w:rPr>
      </w:pPr>
    </w:p>
    <w:p w14:paraId="3E98347D"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47E"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47F"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480" w14:textId="77777777" w:rsidR="00A50DE3" w:rsidRDefault="00A50DE3">
      <w:pPr>
        <w:jc w:val="center"/>
        <w:rPr>
          <w:rFonts w:ascii="Century" w:eastAsia="ＭＳ 明朝" w:hAnsi="Century" w:cs="Times New Roman"/>
          <w:bCs/>
          <w:color w:val="000000" w:themeColor="text1"/>
          <w:sz w:val="21"/>
          <w:szCs w:val="24"/>
        </w:rPr>
      </w:pPr>
    </w:p>
    <w:p w14:paraId="3E983481" w14:textId="77777777" w:rsidR="00A50DE3" w:rsidRDefault="00A50DE3">
      <w:pPr>
        <w:jc w:val="center"/>
        <w:rPr>
          <w:rFonts w:ascii="Century" w:eastAsia="ＭＳ 明朝" w:hAnsi="Century" w:cs="Times New Roman"/>
          <w:bCs/>
          <w:color w:val="000000" w:themeColor="text1"/>
          <w:sz w:val="21"/>
          <w:szCs w:val="24"/>
        </w:rPr>
      </w:pPr>
    </w:p>
    <w:p w14:paraId="3E983482" w14:textId="77777777" w:rsidR="00A50DE3" w:rsidRDefault="005616AF">
      <w:pPr>
        <w:jc w:val="center"/>
        <w:rPr>
          <w:rFonts w:ascii="Century" w:eastAsia="ＭＳ 明朝" w:hAnsi="Century" w:cs="Times New Roman"/>
          <w:bCs/>
          <w:color w:val="000000" w:themeColor="text1"/>
          <w:sz w:val="21"/>
          <w:szCs w:val="24"/>
        </w:rPr>
      </w:pPr>
      <w:r>
        <w:rPr>
          <w:rFonts w:ascii="ＭＳ 明朝" w:eastAsia="ＭＳ 明朝" w:hAnsi="ＭＳ 明朝" w:cs="Times New Roman" w:hint="eastAsia"/>
          <w:color w:val="000000" w:themeColor="text1"/>
          <w:spacing w:val="15"/>
          <w:szCs w:val="24"/>
        </w:rPr>
        <w:t>京都府スマートけいはんな実証促進事業補助金実績報告書</w:t>
      </w:r>
    </w:p>
    <w:p w14:paraId="3E983483" w14:textId="77777777" w:rsidR="00A50DE3" w:rsidRDefault="00A50DE3">
      <w:pPr>
        <w:tabs>
          <w:tab w:val="center" w:pos="4252"/>
          <w:tab w:val="right" w:pos="8504"/>
        </w:tabs>
        <w:snapToGrid w:val="0"/>
        <w:rPr>
          <w:rFonts w:ascii="Century" w:eastAsia="ＭＳ 明朝" w:hAnsi="Century" w:cs="Times New Roman"/>
          <w:color w:val="000000" w:themeColor="text1"/>
          <w:sz w:val="21"/>
          <w:szCs w:val="24"/>
        </w:rPr>
      </w:pPr>
    </w:p>
    <w:p w14:paraId="3E983484" w14:textId="77777777" w:rsidR="00A50DE3" w:rsidRDefault="00A50DE3">
      <w:pPr>
        <w:ind w:firstLineChars="100" w:firstLine="210"/>
        <w:rPr>
          <w:rFonts w:ascii="Century" w:eastAsia="ＭＳ Ｐ明朝" w:hAnsi="ＭＳ 明朝" w:cs="Times New Roman"/>
          <w:bCs/>
          <w:color w:val="000000" w:themeColor="text1"/>
          <w:sz w:val="21"/>
          <w:szCs w:val="24"/>
        </w:rPr>
      </w:pPr>
    </w:p>
    <w:p w14:paraId="3E983485" w14:textId="77777777" w:rsidR="00A50DE3" w:rsidRDefault="005616AF">
      <w:pPr>
        <w:ind w:firstLineChars="100" w:firstLine="210"/>
        <w:rPr>
          <w:rFonts w:ascii="Century" w:eastAsia="ＭＳ 明朝" w:hAnsi="Century" w:cs="Times New Roman"/>
          <w:bCs/>
          <w:color w:val="000000" w:themeColor="text1"/>
          <w:sz w:val="21"/>
          <w:szCs w:val="24"/>
        </w:rPr>
      </w:pPr>
      <w:r>
        <w:rPr>
          <w:rFonts w:ascii="Century" w:eastAsia="ＭＳ Ｐ明朝" w:hAnsi="ＭＳ 明朝" w:cs="Times New Roman" w:hint="eastAsia"/>
          <w:bCs/>
          <w:color w:val="000000" w:themeColor="text1"/>
          <w:sz w:val="21"/>
          <w:szCs w:val="24"/>
        </w:rPr>
        <w:t>令和　　年　　月　　日付け</w:t>
      </w:r>
      <w:r>
        <w:rPr>
          <w:rFonts w:ascii="ＭＳ 明朝" w:eastAsia="ＭＳ 明朝" w:hAnsi="Century" w:cs="Times New Roman" w:hint="eastAsia"/>
          <w:color w:val="000000" w:themeColor="text1"/>
          <w:spacing w:val="6"/>
          <w:sz w:val="21"/>
          <w:szCs w:val="24"/>
        </w:rPr>
        <w:t xml:space="preserve">　　　　　　第　　　号</w:t>
      </w:r>
      <w:r>
        <w:rPr>
          <w:rFonts w:ascii="Century" w:eastAsia="ＭＳ Ｐ明朝" w:hAnsi="ＭＳ 明朝" w:cs="Times New Roman" w:hint="eastAsia"/>
          <w:bCs/>
          <w:color w:val="000000" w:themeColor="text1"/>
          <w:sz w:val="21"/>
          <w:szCs w:val="24"/>
        </w:rPr>
        <w:t>により交付決定のあった上記補助事業に関して、補助事業が完了しましたので補助事業実施の実績について、京都府スマートけいはんな実証促進事業補助金</w:t>
      </w:r>
      <w:r>
        <w:rPr>
          <w:rFonts w:ascii="ＭＳ 明朝" w:eastAsia="ＭＳ 明朝" w:hAnsi="Century" w:cs="Times New Roman" w:hint="eastAsia"/>
          <w:color w:val="000000" w:themeColor="text1"/>
          <w:spacing w:val="8"/>
          <w:sz w:val="21"/>
          <w:szCs w:val="24"/>
        </w:rPr>
        <w:t>交付要領</w:t>
      </w:r>
      <w:r>
        <w:rPr>
          <w:rFonts w:ascii="Century" w:eastAsia="ＭＳ 明朝" w:hAnsi="Century" w:cs="Times New Roman" w:hint="eastAsia"/>
          <w:bCs/>
          <w:color w:val="000000" w:themeColor="text1"/>
          <w:sz w:val="21"/>
          <w:szCs w:val="24"/>
        </w:rPr>
        <w:t>第１２条の規定に</w:t>
      </w:r>
      <w:r>
        <w:rPr>
          <w:rFonts w:ascii="Century" w:eastAsia="ＭＳ 明朝" w:hAnsi="Century" w:cs="Times New Roman"/>
          <w:bCs/>
          <w:color w:val="000000" w:themeColor="text1"/>
          <w:sz w:val="21"/>
          <w:szCs w:val="24"/>
        </w:rPr>
        <w:t>基づき、</w:t>
      </w:r>
      <w:r>
        <w:rPr>
          <w:rFonts w:ascii="Century" w:eastAsia="ＭＳ 明朝" w:hAnsi="Century" w:cs="Times New Roman" w:hint="eastAsia"/>
          <w:bCs/>
          <w:color w:val="000000" w:themeColor="text1"/>
          <w:sz w:val="21"/>
          <w:szCs w:val="24"/>
        </w:rPr>
        <w:t>下記のとおり</w:t>
      </w:r>
      <w:r>
        <w:rPr>
          <w:rFonts w:ascii="Century" w:eastAsia="ＭＳ 明朝" w:hAnsi="Century" w:cs="Times New Roman" w:hint="eastAsia"/>
          <w:bCs/>
          <w:color w:val="000000" w:themeColor="text1"/>
          <w:sz w:val="21"/>
        </w:rPr>
        <w:t>報告します。</w:t>
      </w:r>
    </w:p>
    <w:p w14:paraId="3E983486" w14:textId="77777777" w:rsidR="00A50DE3" w:rsidRDefault="00A50DE3">
      <w:pPr>
        <w:rPr>
          <w:rFonts w:ascii="Century" w:eastAsia="ＭＳ 明朝" w:hAnsi="Century" w:cs="Times New Roman"/>
          <w:bCs/>
          <w:color w:val="000000" w:themeColor="text1"/>
          <w:sz w:val="21"/>
          <w:szCs w:val="24"/>
        </w:rPr>
      </w:pPr>
    </w:p>
    <w:p w14:paraId="3E983487" w14:textId="77777777" w:rsidR="00A50DE3" w:rsidRDefault="005616AF">
      <w:pPr>
        <w:jc w:val="center"/>
        <w:rPr>
          <w:rFonts w:ascii="Century" w:eastAsia="ＭＳ 明朝" w:hAnsi="Century" w:cs="Times New Roman"/>
          <w:bCs/>
          <w:color w:val="000000" w:themeColor="text1"/>
          <w:sz w:val="21"/>
          <w:szCs w:val="20"/>
        </w:rPr>
      </w:pPr>
      <w:r>
        <w:rPr>
          <w:rFonts w:ascii="Century" w:eastAsia="ＭＳ 明朝" w:hAnsi="Century" w:cs="Times New Roman" w:hint="eastAsia"/>
          <w:bCs/>
          <w:color w:val="000000" w:themeColor="text1"/>
          <w:sz w:val="21"/>
          <w:szCs w:val="20"/>
        </w:rPr>
        <w:t>記</w:t>
      </w:r>
    </w:p>
    <w:p w14:paraId="3E983488" w14:textId="77777777" w:rsidR="00A50DE3" w:rsidRDefault="00A50DE3">
      <w:pPr>
        <w:ind w:rightChars="-198" w:right="-475"/>
        <w:rPr>
          <w:rFonts w:ascii="Century" w:eastAsia="ＭＳ 明朝" w:hAnsi="Century" w:cs="Times New Roman"/>
          <w:bCs/>
          <w:color w:val="000000" w:themeColor="text1"/>
          <w:sz w:val="21"/>
          <w:szCs w:val="24"/>
        </w:rPr>
      </w:pPr>
    </w:p>
    <w:p w14:paraId="3E983489" w14:textId="77777777" w:rsidR="00A50DE3" w:rsidRDefault="005616AF">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１　補助事業のテーマ名</w:t>
      </w:r>
    </w:p>
    <w:p w14:paraId="3E98348A" w14:textId="77777777" w:rsidR="00A50DE3" w:rsidRDefault="00A50DE3">
      <w:pPr>
        <w:rPr>
          <w:rFonts w:ascii="Century" w:eastAsia="ＭＳ 明朝" w:hAnsi="Century" w:cs="Times New Roman"/>
          <w:bCs/>
          <w:color w:val="000000" w:themeColor="text1"/>
          <w:sz w:val="21"/>
          <w:szCs w:val="24"/>
        </w:rPr>
      </w:pPr>
    </w:p>
    <w:p w14:paraId="3E98348B" w14:textId="77777777" w:rsidR="00A50DE3" w:rsidRDefault="00A50DE3">
      <w:pPr>
        <w:rPr>
          <w:rFonts w:ascii="Century" w:eastAsia="ＭＳ 明朝" w:hAnsi="Century" w:cs="Times New Roman"/>
          <w:bCs/>
          <w:color w:val="000000" w:themeColor="text1"/>
          <w:sz w:val="21"/>
          <w:szCs w:val="24"/>
        </w:rPr>
      </w:pPr>
    </w:p>
    <w:p w14:paraId="3E98348C" w14:textId="77777777" w:rsidR="00A50DE3" w:rsidRDefault="005616AF">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２　事業実施期間</w:t>
      </w:r>
    </w:p>
    <w:p w14:paraId="3E98348D" w14:textId="77777777" w:rsidR="00A50DE3" w:rsidRDefault="005616AF">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令和　　年　　月　　日　～　令和　　年　　月　　日</w:t>
      </w:r>
    </w:p>
    <w:p w14:paraId="3E98348E" w14:textId="77777777" w:rsidR="00A50DE3" w:rsidRDefault="00A50DE3">
      <w:pPr>
        <w:rPr>
          <w:rFonts w:ascii="Century" w:eastAsia="ＭＳ 明朝" w:hAnsi="Century" w:cs="Times New Roman"/>
          <w:bCs/>
          <w:color w:val="000000" w:themeColor="text1"/>
          <w:sz w:val="21"/>
          <w:szCs w:val="24"/>
        </w:rPr>
      </w:pPr>
    </w:p>
    <w:p w14:paraId="3E98348F" w14:textId="77777777" w:rsidR="00A50DE3" w:rsidRDefault="005616AF">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３　事業成果等</w:t>
      </w:r>
    </w:p>
    <w:p w14:paraId="3E983490" w14:textId="77777777" w:rsidR="00A50DE3" w:rsidRDefault="005616AF">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別紙１のとおり</w:t>
      </w:r>
    </w:p>
    <w:p w14:paraId="3E983491" w14:textId="77777777" w:rsidR="00A50DE3" w:rsidRDefault="00A50DE3">
      <w:pPr>
        <w:widowControl/>
        <w:jc w:val="left"/>
        <w:rPr>
          <w:rFonts w:ascii="Century" w:eastAsia="ＭＳ 明朝" w:hAnsi="Century" w:cs="Times New Roman"/>
          <w:bCs/>
          <w:color w:val="000000" w:themeColor="text1"/>
          <w:sz w:val="21"/>
          <w:szCs w:val="24"/>
        </w:rPr>
      </w:pPr>
    </w:p>
    <w:p w14:paraId="3E983492" w14:textId="77777777" w:rsidR="00A50DE3" w:rsidRDefault="005616AF">
      <w:pPr>
        <w:widowControl/>
        <w:jc w:val="left"/>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４　補助金交付決定額　　　　　　　　　　　　　　　　円</w:t>
      </w:r>
    </w:p>
    <w:p w14:paraId="3E983493" w14:textId="77777777" w:rsidR="00A50DE3" w:rsidRDefault="00A50DE3">
      <w:pPr>
        <w:widowControl/>
        <w:jc w:val="left"/>
        <w:rPr>
          <w:rFonts w:ascii="Century" w:eastAsia="ＭＳ 明朝" w:hAnsi="Century" w:cs="Times New Roman"/>
          <w:bCs/>
          <w:color w:val="000000" w:themeColor="text1"/>
          <w:sz w:val="21"/>
          <w:szCs w:val="24"/>
        </w:rPr>
      </w:pPr>
    </w:p>
    <w:p w14:paraId="3E983494" w14:textId="77777777" w:rsidR="00A50DE3" w:rsidRDefault="005616AF">
      <w:pPr>
        <w:widowControl/>
        <w:jc w:val="left"/>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５　事業に要した金額　　　　　　　　　　　　　　　　円</w:t>
      </w:r>
    </w:p>
    <w:p w14:paraId="3E983495" w14:textId="77777777" w:rsidR="00A50DE3" w:rsidRDefault="00A50DE3">
      <w:pPr>
        <w:rPr>
          <w:rFonts w:ascii="Century" w:eastAsia="ＭＳ 明朝" w:hAnsi="Century" w:cs="Times New Roman"/>
          <w:bCs/>
          <w:color w:val="000000" w:themeColor="text1"/>
          <w:sz w:val="21"/>
          <w:szCs w:val="24"/>
        </w:rPr>
      </w:pPr>
    </w:p>
    <w:p w14:paraId="3E983496" w14:textId="77777777" w:rsidR="00A50DE3" w:rsidRDefault="005616AF">
      <w:pPr>
        <w:rPr>
          <w:rFonts w:ascii="ＭＳ 明朝" w:eastAsia="ＭＳ 明朝" w:hAnsi="Century" w:cs="Times New Roman"/>
          <w:color w:val="000000" w:themeColor="text1"/>
          <w:sz w:val="21"/>
          <w:szCs w:val="24"/>
        </w:rPr>
      </w:pPr>
      <w:r>
        <w:rPr>
          <w:rFonts w:ascii="Century" w:eastAsia="ＭＳ 明朝" w:hAnsi="Century" w:cs="Times New Roman" w:hint="eastAsia"/>
          <w:bCs/>
          <w:color w:val="000000" w:themeColor="text1"/>
          <w:sz w:val="21"/>
          <w:szCs w:val="24"/>
        </w:rPr>
        <w:t>６　補助金支援希望金額</w:t>
      </w:r>
      <w:r>
        <w:rPr>
          <w:rFonts w:ascii="ＭＳ 明朝" w:eastAsia="ＭＳ 明朝" w:hAnsi="Century" w:cs="Times New Roman" w:hint="eastAsia"/>
          <w:color w:val="000000" w:themeColor="text1"/>
          <w:sz w:val="21"/>
          <w:szCs w:val="24"/>
        </w:rPr>
        <w:t xml:space="preserve">　　　　　　　　　　　　　　　円</w:t>
      </w:r>
    </w:p>
    <w:p w14:paraId="3E983497" w14:textId="77777777" w:rsidR="00A50DE3" w:rsidRDefault="005616AF">
      <w:pPr>
        <w:widowControl/>
        <w:jc w:val="left"/>
        <w:rPr>
          <w:rFonts w:ascii="Century" w:eastAsia="ＭＳ 明朝" w:hAnsi="Century" w:cs="Times New Roman"/>
          <w:b/>
          <w:i/>
          <w:color w:val="000000" w:themeColor="text1"/>
          <w:sz w:val="21"/>
          <w:szCs w:val="24"/>
        </w:rPr>
      </w:pPr>
      <w:r>
        <w:rPr>
          <w:rFonts w:ascii="Century" w:eastAsia="ＭＳ 明朝" w:hAnsi="Century" w:cs="Times New Roman" w:hint="eastAsia"/>
          <w:bCs/>
          <w:color w:val="000000" w:themeColor="text1"/>
          <w:sz w:val="21"/>
          <w:szCs w:val="24"/>
        </w:rPr>
        <w:t xml:space="preserve">　　</w:t>
      </w:r>
      <w:r>
        <w:rPr>
          <w:rFonts w:ascii="Century" w:eastAsia="ＭＳ 明朝" w:hAnsi="Century" w:cs="Times New Roman" w:hint="eastAsia"/>
          <w:b/>
          <w:i/>
          <w:color w:val="000000" w:themeColor="text1"/>
          <w:sz w:val="21"/>
          <w:szCs w:val="24"/>
        </w:rPr>
        <w:t>５</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事業に要した金額</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×１／２と「交付決定額」のいずれか低い方。</w:t>
      </w:r>
    </w:p>
    <w:p w14:paraId="3E983498" w14:textId="77777777" w:rsidR="00A50DE3" w:rsidRDefault="005616AF">
      <w:pPr>
        <w:widowControl/>
        <w:ind w:firstLineChars="200" w:firstLine="422"/>
        <w:jc w:val="left"/>
        <w:rPr>
          <w:rFonts w:ascii="Century" w:eastAsia="ＭＳ 明朝" w:hAnsi="Century" w:cs="Times New Roman"/>
          <w:bCs/>
          <w:color w:val="000000" w:themeColor="text1"/>
          <w:sz w:val="21"/>
          <w:szCs w:val="24"/>
        </w:rPr>
      </w:pPr>
      <w:r>
        <w:rPr>
          <w:rFonts w:ascii="Century" w:eastAsia="ＭＳ 明朝" w:hAnsi="Century" w:cs="Times New Roman" w:hint="eastAsia"/>
          <w:b/>
          <w:i/>
          <w:color w:val="000000" w:themeColor="text1"/>
          <w:sz w:val="21"/>
          <w:szCs w:val="24"/>
        </w:rPr>
        <w:t>千円未満切捨て。</w:t>
      </w:r>
    </w:p>
    <w:p w14:paraId="3E983499" w14:textId="77777777" w:rsidR="00A50DE3" w:rsidRDefault="00A50DE3">
      <w:pPr>
        <w:rPr>
          <w:rFonts w:ascii="Century" w:eastAsia="ＭＳ 明朝" w:hAnsi="Century" w:cs="Times New Roman"/>
          <w:color w:val="000000" w:themeColor="text1"/>
          <w:spacing w:val="8"/>
          <w:sz w:val="21"/>
          <w:szCs w:val="24"/>
        </w:rPr>
      </w:pPr>
    </w:p>
    <w:p w14:paraId="3E98349A" w14:textId="77777777" w:rsidR="00A50DE3" w:rsidRDefault="005616AF">
      <w:pPr>
        <w:rPr>
          <w:rFonts w:ascii="ＭＳ 明朝" w:eastAsia="ＭＳ 明朝" w:hAnsi="Century" w:cs="Times New Roman"/>
          <w:color w:val="000000" w:themeColor="text1"/>
          <w:sz w:val="21"/>
          <w:szCs w:val="24"/>
        </w:rPr>
      </w:pPr>
      <w:r>
        <w:rPr>
          <w:rFonts w:ascii="Century" w:eastAsia="ＭＳ 明朝" w:hAnsi="Century" w:cs="Times New Roman" w:hint="eastAsia"/>
          <w:bCs/>
          <w:color w:val="000000" w:themeColor="text1"/>
          <w:sz w:val="21"/>
          <w:szCs w:val="24"/>
        </w:rPr>
        <w:t xml:space="preserve">７　</w:t>
      </w:r>
      <w:r>
        <w:rPr>
          <w:rFonts w:ascii="ＭＳ 明朝" w:eastAsia="ＭＳ 明朝" w:hAnsi="Century" w:cs="Times New Roman" w:hint="eastAsia"/>
          <w:color w:val="000000" w:themeColor="text1"/>
          <w:sz w:val="21"/>
          <w:szCs w:val="24"/>
        </w:rPr>
        <w:t>既概算払受領済額　　　　　　　　　　　　　　　　円</w:t>
      </w:r>
    </w:p>
    <w:p w14:paraId="3E98349B" w14:textId="77777777" w:rsidR="00A50DE3" w:rsidRDefault="005616AF">
      <w:pPr>
        <w:widowControl/>
        <w:jc w:val="left"/>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w:t>
      </w:r>
      <w:r>
        <w:rPr>
          <w:rFonts w:ascii="Century" w:eastAsia="ＭＳ 明朝" w:hAnsi="Century" w:cs="Times New Roman" w:hint="eastAsia"/>
          <w:b/>
          <w:i/>
          <w:color w:val="000000" w:themeColor="text1"/>
          <w:sz w:val="21"/>
          <w:szCs w:val="24"/>
        </w:rPr>
        <w:t>概算払を受けられた方はその金額。無ければ「０円」。</w:t>
      </w:r>
    </w:p>
    <w:p w14:paraId="3E98349C" w14:textId="77777777" w:rsidR="00A50DE3" w:rsidRDefault="00A50DE3">
      <w:pPr>
        <w:rPr>
          <w:rFonts w:ascii="ＭＳ 明朝" w:eastAsia="ＭＳ 明朝" w:hAnsi="Century" w:cs="Times New Roman"/>
          <w:color w:val="000000" w:themeColor="text1"/>
          <w:sz w:val="21"/>
          <w:szCs w:val="24"/>
        </w:rPr>
      </w:pPr>
    </w:p>
    <w:p w14:paraId="3E98349D" w14:textId="77777777" w:rsidR="00A50DE3" w:rsidRDefault="005616AF">
      <w:pPr>
        <w:rPr>
          <w:rFonts w:ascii="ＭＳ 明朝" w:eastAsia="ＭＳ 明朝" w:hAnsi="Century" w:cs="Times New Roman"/>
          <w:color w:val="000000" w:themeColor="text1"/>
          <w:sz w:val="21"/>
          <w:szCs w:val="24"/>
        </w:rPr>
      </w:pPr>
      <w:r>
        <w:rPr>
          <w:rFonts w:ascii="Century" w:eastAsia="ＭＳ 明朝" w:hAnsi="Century" w:cs="Times New Roman" w:hint="eastAsia"/>
          <w:bCs/>
          <w:color w:val="000000" w:themeColor="text1"/>
          <w:sz w:val="21"/>
          <w:szCs w:val="24"/>
        </w:rPr>
        <w:t xml:space="preserve">８　</w:t>
      </w:r>
      <w:r>
        <w:rPr>
          <w:rFonts w:ascii="ＭＳ 明朝" w:eastAsia="ＭＳ 明朝" w:hAnsi="Century" w:cs="Times New Roman" w:hint="eastAsia"/>
          <w:color w:val="000000" w:themeColor="text1"/>
          <w:sz w:val="21"/>
          <w:szCs w:val="24"/>
        </w:rPr>
        <w:t>補助金精算払希望額（６－７）　　　　　　　　　　円</w:t>
      </w:r>
    </w:p>
    <w:p w14:paraId="3E98349E" w14:textId="77777777" w:rsidR="00A50DE3" w:rsidRDefault="00A50DE3">
      <w:pPr>
        <w:rPr>
          <w:rFonts w:ascii="ＭＳ 明朝" w:eastAsia="ＭＳ 明朝" w:hAnsi="Century" w:cs="Times New Roman"/>
          <w:color w:val="000000" w:themeColor="text1"/>
          <w:sz w:val="21"/>
          <w:szCs w:val="24"/>
        </w:rPr>
      </w:pPr>
    </w:p>
    <w:p w14:paraId="3E98349F" w14:textId="77777777" w:rsidR="00A50DE3" w:rsidRDefault="005616AF">
      <w:pPr>
        <w:ind w:firstLineChars="200" w:firstLine="420"/>
        <w:rPr>
          <w:rFonts w:ascii="Century"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z w:val="21"/>
          <w:szCs w:val="24"/>
        </w:rPr>
        <w:t>※経費支出明細は、第１号様式別紙４を添付すること</w:t>
      </w:r>
    </w:p>
    <w:p w14:paraId="3E9834A0" w14:textId="77777777" w:rsidR="00A50DE3" w:rsidRDefault="005616AF">
      <w:pPr>
        <w:spacing w:line="360" w:lineRule="auto"/>
        <w:ind w:rightChars="-198" w:right="-475"/>
        <w:rPr>
          <w:rFonts w:ascii="Century" w:eastAsia="ＭＳ 明朝" w:hAnsi="Century" w:cs="Times New Roman"/>
          <w:bCs/>
          <w:color w:val="000000" w:themeColor="text1"/>
          <w:sz w:val="22"/>
          <w:szCs w:val="24"/>
          <w:u w:color="FF0000"/>
        </w:rPr>
      </w:pPr>
      <w:r>
        <w:rPr>
          <w:rFonts w:ascii="Century" w:eastAsia="ＭＳ 明朝" w:hAnsi="Century" w:cs="Times New Roman"/>
          <w:bCs/>
          <w:color w:val="000000" w:themeColor="text1"/>
          <w:sz w:val="21"/>
          <w:szCs w:val="24"/>
          <w:u w:color="FF0000"/>
        </w:rPr>
        <w:br w:type="page"/>
      </w:r>
      <w:r>
        <w:rPr>
          <w:rFonts w:ascii="Century" w:eastAsia="ＭＳ 明朝" w:hAnsi="Century" w:cs="Times New Roman" w:hint="eastAsia"/>
          <w:bCs/>
          <w:color w:val="000000" w:themeColor="text1"/>
          <w:sz w:val="22"/>
          <w:szCs w:val="24"/>
          <w:u w:color="FF0000"/>
        </w:rPr>
        <w:lastRenderedPageBreak/>
        <w:t>【第４号様式　別紙１】（第１２条関係）</w:t>
      </w:r>
    </w:p>
    <w:p w14:paraId="3E9834A1" w14:textId="77777777" w:rsidR="00A50DE3" w:rsidRDefault="00A50DE3">
      <w:pPr>
        <w:spacing w:line="360" w:lineRule="auto"/>
        <w:ind w:rightChars="-198" w:right="-475"/>
        <w:rPr>
          <w:rFonts w:ascii="Century" w:eastAsia="ＭＳ 明朝" w:hAnsi="Century" w:cs="Times New Roman"/>
          <w:bCs/>
          <w:color w:val="000000" w:themeColor="text1"/>
          <w:sz w:val="21"/>
          <w:szCs w:val="24"/>
          <w:u w:color="FF0000"/>
        </w:rPr>
      </w:pPr>
    </w:p>
    <w:p w14:paraId="3E9834A2" w14:textId="77777777" w:rsidR="00A50DE3" w:rsidRDefault="005616AF">
      <w:pPr>
        <w:ind w:leftChars="-396" w:left="18" w:rightChars="-396" w:right="-950" w:hangingChars="387" w:hanging="968"/>
        <w:jc w:val="center"/>
        <w:rPr>
          <w:rFonts w:ascii="Century" w:eastAsia="ＭＳ 明朝" w:hAnsi="Century" w:cs="Times New Roman"/>
          <w:bCs/>
          <w:color w:val="000000" w:themeColor="text1"/>
          <w:sz w:val="22"/>
          <w:szCs w:val="21"/>
          <w:u w:color="FF0000"/>
        </w:rPr>
      </w:pPr>
      <w:r>
        <w:rPr>
          <w:rFonts w:ascii="ＭＳ 明朝" w:eastAsia="ＭＳ 明朝" w:hAnsi="ＭＳ 明朝" w:cs="Times New Roman" w:hint="eastAsia"/>
          <w:color w:val="000000" w:themeColor="text1"/>
          <w:spacing w:val="15"/>
          <w:sz w:val="22"/>
          <w:szCs w:val="21"/>
        </w:rPr>
        <w:t>京都府スマートけいはんな実証促進事業</w:t>
      </w:r>
      <w:r>
        <w:rPr>
          <w:rFonts w:ascii="ＭＳ 明朝" w:eastAsia="ＭＳ 明朝" w:hAnsi="ＭＳ 明朝" w:cs="Times New Roman" w:hint="eastAsia"/>
          <w:color w:val="000000" w:themeColor="text1"/>
          <w:spacing w:val="8"/>
          <w:sz w:val="22"/>
          <w:szCs w:val="21"/>
        </w:rPr>
        <w:t>補助金</w:t>
      </w:r>
      <w:r>
        <w:rPr>
          <w:rFonts w:ascii="Century" w:eastAsia="ＭＳ 明朝" w:hAnsi="Century" w:cs="Times New Roman" w:hint="eastAsia"/>
          <w:bCs/>
          <w:color w:val="000000" w:themeColor="text1"/>
          <w:sz w:val="22"/>
          <w:szCs w:val="21"/>
          <w:u w:color="FF0000"/>
        </w:rPr>
        <w:t>事業実績</w:t>
      </w:r>
    </w:p>
    <w:p w14:paraId="3E9834A3" w14:textId="77777777" w:rsidR="00A50DE3" w:rsidRDefault="00A50DE3">
      <w:pPr>
        <w:tabs>
          <w:tab w:val="left" w:pos="1050"/>
        </w:tabs>
        <w:ind w:rightChars="-396" w:right="-950"/>
        <w:rPr>
          <w:rFonts w:ascii="Century" w:eastAsia="ＭＳ 明朝" w:hAnsi="Century" w:cs="Times New Roman"/>
          <w:bCs/>
          <w:color w:val="000000" w:themeColor="text1"/>
          <w:sz w:val="21"/>
        </w:rPr>
      </w:pPr>
    </w:p>
    <w:p w14:paraId="3E9834A4" w14:textId="77777777" w:rsidR="00A50DE3" w:rsidRDefault="00A50DE3">
      <w:pPr>
        <w:tabs>
          <w:tab w:val="left" w:pos="1050"/>
        </w:tabs>
        <w:ind w:rightChars="-396" w:right="-950"/>
        <w:rPr>
          <w:rFonts w:ascii="Century" w:eastAsia="ＭＳ 明朝" w:hAnsi="Century" w:cs="Times New Roman"/>
          <w:bCs/>
          <w:color w:val="000000" w:themeColor="text1"/>
          <w:sz w:val="21"/>
        </w:rPr>
      </w:pPr>
    </w:p>
    <w:p w14:paraId="3E9834A5" w14:textId="77777777" w:rsidR="00A50DE3" w:rsidRDefault="005616AF">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１　</w:t>
      </w:r>
      <w:r>
        <w:rPr>
          <w:rFonts w:ascii="Century" w:eastAsia="ＭＳ 明朝" w:hAnsi="Century" w:cs="Times New Roman" w:hint="eastAsia"/>
          <w:bCs/>
          <w:color w:val="000000" w:themeColor="text1"/>
          <w:sz w:val="21"/>
          <w:szCs w:val="21"/>
          <w:u w:color="FF0000"/>
        </w:rPr>
        <w:t>事業実績</w:t>
      </w:r>
      <w:r>
        <w:rPr>
          <w:rFonts w:ascii="ＭＳ 明朝" w:eastAsia="ＭＳ 明朝" w:hAnsi="Century" w:cs="Times New Roman" w:hint="eastAsia"/>
          <w:color w:val="000000" w:themeColor="text1"/>
          <w:spacing w:val="8"/>
          <w:sz w:val="21"/>
          <w:szCs w:val="24"/>
        </w:rPr>
        <w:t>（総括）</w:t>
      </w:r>
    </w:p>
    <w:p w14:paraId="3E9834A6" w14:textId="77777777" w:rsidR="00A50DE3" w:rsidRDefault="005616AF">
      <w:pPr>
        <w:ind w:left="1067" w:hangingChars="472" w:hanging="1067"/>
        <w:rPr>
          <w:rFonts w:ascii="Century" w:eastAsia="ＭＳ 明朝" w:hAnsi="Century" w:cs="Times New Roman"/>
          <w:b/>
          <w:i/>
          <w:color w:val="000000" w:themeColor="text1"/>
          <w:sz w:val="21"/>
          <w:szCs w:val="24"/>
        </w:rPr>
      </w:pPr>
      <w:r>
        <w:rPr>
          <w:rFonts w:ascii="ＭＳ 明朝" w:eastAsia="ＭＳ 明朝" w:hAnsi="Century" w:cs="Times New Roman" w:hint="eastAsia"/>
          <w:color w:val="000000" w:themeColor="text1"/>
          <w:spacing w:val="8"/>
          <w:sz w:val="21"/>
          <w:szCs w:val="24"/>
        </w:rPr>
        <w:t xml:space="preserve">　　</w:t>
      </w:r>
      <w:r>
        <w:rPr>
          <w:rFonts w:ascii="Century" w:eastAsia="ＭＳ 明朝" w:hAnsi="Century" w:cs="Times New Roman" w:hint="eastAsia"/>
          <w:b/>
          <w:i/>
          <w:color w:val="000000" w:themeColor="text1"/>
          <w:sz w:val="21"/>
          <w:szCs w:val="24"/>
        </w:rPr>
        <w:t>※本事業の実績をまとめて</w:t>
      </w:r>
      <w:r>
        <w:rPr>
          <w:rFonts w:ascii="Century" w:eastAsia="ＭＳ 明朝" w:hAnsi="Century" w:cs="Times New Roman"/>
          <w:b/>
          <w:i/>
          <w:color w:val="000000" w:themeColor="text1"/>
          <w:sz w:val="21"/>
          <w:szCs w:val="24"/>
        </w:rPr>
        <w:t>ください。</w:t>
      </w:r>
    </w:p>
    <w:p w14:paraId="3E9834A7" w14:textId="77777777" w:rsidR="00A50DE3" w:rsidRDefault="00A50DE3">
      <w:pPr>
        <w:rPr>
          <w:rFonts w:ascii="ＭＳ 明朝" w:eastAsia="ＭＳ 明朝" w:hAnsi="Century" w:cs="Times New Roman"/>
          <w:color w:val="000000" w:themeColor="text1"/>
          <w:spacing w:val="8"/>
          <w:sz w:val="21"/>
          <w:szCs w:val="24"/>
        </w:rPr>
      </w:pPr>
    </w:p>
    <w:p w14:paraId="3E9834A8" w14:textId="77777777" w:rsidR="00A50DE3" w:rsidRDefault="00A50DE3">
      <w:pPr>
        <w:rPr>
          <w:rFonts w:ascii="ＭＳ 明朝" w:eastAsia="ＭＳ 明朝" w:hAnsi="Century" w:cs="Times New Roman"/>
          <w:color w:val="000000" w:themeColor="text1"/>
          <w:spacing w:val="8"/>
          <w:sz w:val="21"/>
          <w:szCs w:val="24"/>
        </w:rPr>
      </w:pPr>
    </w:p>
    <w:p w14:paraId="3E9834A9" w14:textId="77777777" w:rsidR="00A50DE3" w:rsidRDefault="00A50DE3">
      <w:pPr>
        <w:rPr>
          <w:rFonts w:ascii="ＭＳ 明朝" w:eastAsia="ＭＳ 明朝" w:hAnsi="Century" w:cs="Times New Roman"/>
          <w:color w:val="000000" w:themeColor="text1"/>
          <w:spacing w:val="8"/>
          <w:sz w:val="21"/>
          <w:szCs w:val="24"/>
        </w:rPr>
      </w:pPr>
    </w:p>
    <w:p w14:paraId="3E9834AA" w14:textId="77777777" w:rsidR="00A50DE3" w:rsidRDefault="00A50DE3">
      <w:pPr>
        <w:rPr>
          <w:rFonts w:ascii="ＭＳ 明朝" w:eastAsia="ＭＳ 明朝" w:hAnsi="Century" w:cs="Times New Roman"/>
          <w:color w:val="000000" w:themeColor="text1"/>
          <w:spacing w:val="8"/>
          <w:sz w:val="21"/>
          <w:szCs w:val="24"/>
        </w:rPr>
      </w:pPr>
    </w:p>
    <w:p w14:paraId="3E9834AB" w14:textId="77777777" w:rsidR="00A50DE3" w:rsidRDefault="005616AF">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２　事業実績（詳細）</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A50DE3" w14:paraId="3E9834AE" w14:textId="77777777">
        <w:trPr>
          <w:trHeight w:val="1868"/>
        </w:trPr>
        <w:tc>
          <w:tcPr>
            <w:tcW w:w="1871" w:type="dxa"/>
            <w:tcBorders>
              <w:top w:val="single" w:sz="4" w:space="0" w:color="auto"/>
              <w:left w:val="single" w:sz="4" w:space="0" w:color="auto"/>
              <w:bottom w:val="single" w:sz="4" w:space="0" w:color="auto"/>
              <w:right w:val="single" w:sz="4" w:space="0" w:color="auto"/>
            </w:tcBorders>
            <w:vAlign w:val="center"/>
          </w:tcPr>
          <w:p w14:paraId="3E9834AC"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事業の目標</w:t>
            </w:r>
          </w:p>
        </w:tc>
        <w:tc>
          <w:tcPr>
            <w:tcW w:w="7513" w:type="dxa"/>
            <w:tcBorders>
              <w:top w:val="single" w:sz="4" w:space="0" w:color="auto"/>
              <w:left w:val="single" w:sz="4" w:space="0" w:color="auto"/>
              <w:bottom w:val="single" w:sz="4" w:space="0" w:color="auto"/>
              <w:right w:val="single" w:sz="4" w:space="0" w:color="auto"/>
            </w:tcBorders>
          </w:tcPr>
          <w:p w14:paraId="3E9834AD"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b/>
                <w:i/>
                <w:color w:val="000000" w:themeColor="text1"/>
                <w:sz w:val="21"/>
                <w:szCs w:val="24"/>
              </w:rPr>
              <w:t>申請時に第１号様式</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別紙３「事業計画書」に記載した事業の目標を記載してください。</w:t>
            </w:r>
          </w:p>
        </w:tc>
      </w:tr>
      <w:tr w:rsidR="00A50DE3" w14:paraId="3E9834B2" w14:textId="77777777">
        <w:trPr>
          <w:trHeight w:val="6941"/>
        </w:trPr>
        <w:tc>
          <w:tcPr>
            <w:tcW w:w="1871" w:type="dxa"/>
            <w:tcBorders>
              <w:top w:val="single" w:sz="4" w:space="0" w:color="auto"/>
              <w:left w:val="single" w:sz="4" w:space="0" w:color="auto"/>
              <w:bottom w:val="single" w:sz="4" w:space="0" w:color="auto"/>
              <w:right w:val="single" w:sz="4" w:space="0" w:color="auto"/>
            </w:tcBorders>
            <w:vAlign w:val="center"/>
          </w:tcPr>
          <w:p w14:paraId="3E9834AF"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事業の実績</w:t>
            </w:r>
          </w:p>
        </w:tc>
        <w:tc>
          <w:tcPr>
            <w:tcW w:w="7513" w:type="dxa"/>
            <w:tcBorders>
              <w:top w:val="single" w:sz="4" w:space="0" w:color="auto"/>
              <w:left w:val="single" w:sz="4" w:space="0" w:color="auto"/>
              <w:bottom w:val="single" w:sz="4" w:space="0" w:color="auto"/>
              <w:right w:val="single" w:sz="4" w:space="0" w:color="auto"/>
            </w:tcBorders>
          </w:tcPr>
          <w:p w14:paraId="3E9834B0" w14:textId="77777777" w:rsidR="00A50DE3" w:rsidRDefault="005616AF">
            <w:pPr>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上記に対する達成状況及び実施状況について、具体的に記載してください。</w:t>
            </w:r>
          </w:p>
          <w:p w14:paraId="3E9834B1" w14:textId="77777777" w:rsidR="00A50DE3" w:rsidRDefault="00A50DE3">
            <w:pPr>
              <w:rPr>
                <w:rFonts w:ascii="Century" w:eastAsia="ＭＳ 明朝" w:hAnsi="Century" w:cs="Times New Roman"/>
                <w:b/>
                <w:i/>
                <w:color w:val="000000" w:themeColor="text1"/>
                <w:sz w:val="21"/>
                <w:szCs w:val="24"/>
              </w:rPr>
            </w:pPr>
          </w:p>
        </w:tc>
      </w:tr>
      <w:tr w:rsidR="00A50DE3" w14:paraId="3E9834B5" w14:textId="77777777">
        <w:trPr>
          <w:trHeight w:val="2393"/>
        </w:trPr>
        <w:tc>
          <w:tcPr>
            <w:tcW w:w="1871" w:type="dxa"/>
            <w:tcBorders>
              <w:top w:val="single" w:sz="4" w:space="0" w:color="auto"/>
              <w:left w:val="single" w:sz="4" w:space="0" w:color="auto"/>
              <w:bottom w:val="single" w:sz="4" w:space="0" w:color="auto"/>
              <w:right w:val="single" w:sz="4" w:space="0" w:color="auto"/>
            </w:tcBorders>
            <w:vAlign w:val="center"/>
          </w:tcPr>
          <w:p w14:paraId="3E9834B3"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計画との差異があった場合はその内容と理由</w:t>
            </w:r>
          </w:p>
        </w:tc>
        <w:tc>
          <w:tcPr>
            <w:tcW w:w="7513" w:type="dxa"/>
            <w:tcBorders>
              <w:top w:val="single" w:sz="4" w:space="0" w:color="auto"/>
              <w:left w:val="single" w:sz="4" w:space="0" w:color="auto"/>
              <w:bottom w:val="single" w:sz="4" w:space="0" w:color="auto"/>
              <w:right w:val="single" w:sz="4" w:space="0" w:color="auto"/>
            </w:tcBorders>
          </w:tcPr>
          <w:p w14:paraId="3E9834B4"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b/>
                <w:i/>
                <w:color w:val="000000" w:themeColor="text1"/>
                <w:sz w:val="21"/>
                <w:szCs w:val="24"/>
              </w:rPr>
              <w:t>当初の計画との差異があった場合にその内容や理由を記載してください。</w:t>
            </w:r>
          </w:p>
        </w:tc>
      </w:tr>
    </w:tbl>
    <w:p w14:paraId="3E9834B6" w14:textId="77777777" w:rsidR="00A50DE3" w:rsidRDefault="005616AF">
      <w:pPr>
        <w:jc w:val="left"/>
        <w:rPr>
          <w:rFonts w:ascii="ＭＳ 明朝" w:eastAsia="ＭＳ 明朝" w:hAnsi="ＭＳ 明朝" w:cs="ＭＳ 明朝"/>
          <w:color w:val="000000" w:themeColor="text1"/>
          <w:sz w:val="21"/>
          <w:szCs w:val="24"/>
        </w:rPr>
      </w:pPr>
      <w:r>
        <w:rPr>
          <w:rFonts w:ascii="Century" w:eastAsia="ＭＳ 明朝" w:hAnsi="Century" w:cs="Times New Roman"/>
          <w:color w:val="000000" w:themeColor="text1"/>
          <w:sz w:val="21"/>
          <w:szCs w:val="24"/>
        </w:rPr>
        <w:t xml:space="preserve">　</w:t>
      </w:r>
    </w:p>
    <w:p w14:paraId="3E9834B7" w14:textId="77777777" w:rsidR="00A50DE3" w:rsidRDefault="00A50DE3">
      <w:pPr>
        <w:rPr>
          <w:rFonts w:ascii="ＭＳ 明朝" w:eastAsia="ＭＳ 明朝" w:hAnsi="Century" w:cs="Times New Roman"/>
          <w:color w:val="000000" w:themeColor="text1"/>
          <w:spacing w:val="8"/>
          <w:sz w:val="21"/>
          <w:szCs w:val="24"/>
        </w:rPr>
      </w:pPr>
    </w:p>
    <w:p w14:paraId="3E9834B8" w14:textId="77777777" w:rsidR="00A50DE3" w:rsidRDefault="005616AF">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３　成果や課題等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A50DE3" w14:paraId="3E9834BE" w14:textId="77777777">
        <w:trPr>
          <w:trHeight w:val="5239"/>
        </w:trPr>
        <w:tc>
          <w:tcPr>
            <w:tcW w:w="1871" w:type="dxa"/>
            <w:tcBorders>
              <w:top w:val="single" w:sz="4" w:space="0" w:color="auto"/>
              <w:left w:val="single" w:sz="4" w:space="0" w:color="auto"/>
              <w:bottom w:val="single" w:sz="4" w:space="0" w:color="auto"/>
              <w:right w:val="single" w:sz="4" w:space="0" w:color="auto"/>
            </w:tcBorders>
            <w:vAlign w:val="center"/>
          </w:tcPr>
          <w:p w14:paraId="3E9834B9"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事業を通じて得られた成果や知見等</w:t>
            </w:r>
          </w:p>
        </w:tc>
        <w:tc>
          <w:tcPr>
            <w:tcW w:w="7513" w:type="dxa"/>
            <w:tcBorders>
              <w:top w:val="single" w:sz="4" w:space="0" w:color="auto"/>
              <w:left w:val="single" w:sz="4" w:space="0" w:color="auto"/>
              <w:bottom w:val="single" w:sz="4" w:space="0" w:color="auto"/>
              <w:right w:val="single" w:sz="4" w:space="0" w:color="auto"/>
            </w:tcBorders>
          </w:tcPr>
          <w:p w14:paraId="3E9834BA" w14:textId="77777777" w:rsidR="00A50DE3" w:rsidRDefault="005616AF">
            <w:pPr>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事業を通じて得られた成果や知見などを記載してください。</w:t>
            </w:r>
          </w:p>
          <w:p w14:paraId="3E9834BB" w14:textId="77777777" w:rsidR="00A50DE3" w:rsidRDefault="00A50DE3">
            <w:pPr>
              <w:rPr>
                <w:rFonts w:ascii="Century" w:eastAsia="ＭＳ 明朝" w:hAnsi="Century" w:cs="Times New Roman"/>
                <w:b/>
                <w:i/>
                <w:color w:val="000000" w:themeColor="text1"/>
                <w:sz w:val="21"/>
                <w:szCs w:val="24"/>
              </w:rPr>
            </w:pPr>
          </w:p>
          <w:p w14:paraId="3E9834BC" w14:textId="77777777" w:rsidR="00A50DE3" w:rsidRDefault="005616AF">
            <w:pPr>
              <w:rPr>
                <w:rFonts w:ascii="Century" w:eastAsia="ＭＳ 明朝" w:hAnsi="Century" w:cs="Times New Roman"/>
                <w:b/>
                <w:i/>
                <w:color w:val="000000" w:themeColor="text1"/>
                <w:sz w:val="21"/>
                <w:szCs w:val="24"/>
                <w:u w:val="single"/>
              </w:rPr>
            </w:pPr>
            <w:r>
              <w:rPr>
                <w:rFonts w:ascii="Century" w:eastAsia="ＭＳ 明朝" w:hAnsi="Century" w:cs="Times New Roman" w:hint="eastAsia"/>
                <w:b/>
                <w:i/>
                <w:color w:val="000000" w:themeColor="text1"/>
                <w:sz w:val="21"/>
                <w:szCs w:val="24"/>
                <w:u w:val="single"/>
              </w:rPr>
              <w:t>事業を通じて得られた知的財産権について記載してください。</w:t>
            </w:r>
          </w:p>
          <w:p w14:paraId="3E9834BD" w14:textId="77777777" w:rsidR="00A50DE3" w:rsidRDefault="00A50DE3">
            <w:pPr>
              <w:rPr>
                <w:rFonts w:ascii="Century" w:eastAsia="ＭＳ 明朝" w:hAnsi="Century" w:cs="Times New Roman"/>
                <w:color w:val="000000" w:themeColor="text1"/>
                <w:sz w:val="21"/>
                <w:szCs w:val="24"/>
              </w:rPr>
            </w:pPr>
          </w:p>
        </w:tc>
      </w:tr>
      <w:tr w:rsidR="00A50DE3" w14:paraId="3E9834C1" w14:textId="77777777">
        <w:trPr>
          <w:trHeight w:val="4252"/>
        </w:trPr>
        <w:tc>
          <w:tcPr>
            <w:tcW w:w="1871" w:type="dxa"/>
            <w:tcBorders>
              <w:top w:val="single" w:sz="4" w:space="0" w:color="auto"/>
              <w:left w:val="single" w:sz="4" w:space="0" w:color="auto"/>
              <w:bottom w:val="single" w:sz="4" w:space="0" w:color="auto"/>
              <w:right w:val="single" w:sz="4" w:space="0" w:color="auto"/>
            </w:tcBorders>
            <w:vAlign w:val="center"/>
          </w:tcPr>
          <w:p w14:paraId="3E9834BF"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事業の課題</w:t>
            </w:r>
          </w:p>
        </w:tc>
        <w:tc>
          <w:tcPr>
            <w:tcW w:w="7513" w:type="dxa"/>
            <w:tcBorders>
              <w:top w:val="single" w:sz="4" w:space="0" w:color="auto"/>
              <w:left w:val="single" w:sz="4" w:space="0" w:color="auto"/>
              <w:bottom w:val="single" w:sz="4" w:space="0" w:color="auto"/>
              <w:right w:val="single" w:sz="4" w:space="0" w:color="auto"/>
            </w:tcBorders>
          </w:tcPr>
          <w:p w14:paraId="3E9834C0" w14:textId="77777777" w:rsidR="00A50DE3" w:rsidRDefault="005616AF">
            <w:pPr>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事業を通じて課題となったことを記載してください。</w:t>
            </w:r>
          </w:p>
        </w:tc>
      </w:tr>
      <w:tr w:rsidR="00A50DE3" w14:paraId="3E9834C4" w14:textId="77777777">
        <w:trPr>
          <w:trHeight w:val="4811"/>
        </w:trPr>
        <w:tc>
          <w:tcPr>
            <w:tcW w:w="1871" w:type="dxa"/>
            <w:tcBorders>
              <w:top w:val="single" w:sz="4" w:space="0" w:color="auto"/>
              <w:left w:val="single" w:sz="4" w:space="0" w:color="auto"/>
              <w:bottom w:val="single" w:sz="4" w:space="0" w:color="auto"/>
              <w:right w:val="single" w:sz="4" w:space="0" w:color="auto"/>
            </w:tcBorders>
            <w:vAlign w:val="center"/>
          </w:tcPr>
          <w:p w14:paraId="3E9834C2"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今後の展望</w:t>
            </w:r>
          </w:p>
        </w:tc>
        <w:tc>
          <w:tcPr>
            <w:tcW w:w="7513" w:type="dxa"/>
            <w:tcBorders>
              <w:top w:val="single" w:sz="4" w:space="0" w:color="auto"/>
              <w:left w:val="single" w:sz="4" w:space="0" w:color="auto"/>
              <w:bottom w:val="single" w:sz="4" w:space="0" w:color="auto"/>
              <w:right w:val="single" w:sz="4" w:space="0" w:color="auto"/>
            </w:tcBorders>
          </w:tcPr>
          <w:p w14:paraId="3E9834C3" w14:textId="77777777" w:rsidR="00A50DE3" w:rsidRDefault="005616AF">
            <w:pPr>
              <w:rPr>
                <w:rFonts w:ascii="Century" w:eastAsia="ＭＳ 明朝" w:hAnsi="Century" w:cs="Times New Roman"/>
                <w:color w:val="000000" w:themeColor="text1"/>
                <w:sz w:val="21"/>
                <w:szCs w:val="24"/>
              </w:rPr>
            </w:pPr>
            <w:r>
              <w:rPr>
                <w:rFonts w:ascii="Century" w:eastAsia="ＭＳ 明朝" w:hAnsi="Century" w:cs="Times New Roman" w:hint="eastAsia"/>
                <w:b/>
                <w:i/>
                <w:color w:val="000000" w:themeColor="text1"/>
                <w:sz w:val="21"/>
                <w:szCs w:val="24"/>
              </w:rPr>
              <w:t>スマートシティづくりの可能性等を記載してください。</w:t>
            </w:r>
          </w:p>
        </w:tc>
      </w:tr>
    </w:tbl>
    <w:p w14:paraId="3E9834C5" w14:textId="77777777" w:rsidR="00A50DE3" w:rsidRDefault="005616AF">
      <w:pPr>
        <w:jc w:val="left"/>
        <w:rPr>
          <w:rFonts w:ascii="Century" w:eastAsia="ＭＳ 明朝" w:hAnsi="Century" w:cs="Times New Roman"/>
          <w:color w:val="000000" w:themeColor="text1"/>
          <w:sz w:val="21"/>
          <w:szCs w:val="24"/>
        </w:rPr>
      </w:pPr>
      <w:r>
        <w:rPr>
          <w:rFonts w:ascii="Century" w:eastAsia="ＭＳ 明朝" w:hAnsi="Century" w:cs="Times New Roman"/>
          <w:color w:val="000000" w:themeColor="text1"/>
          <w:sz w:val="21"/>
          <w:szCs w:val="24"/>
        </w:rPr>
        <w:t xml:space="preserve">　</w:t>
      </w:r>
    </w:p>
    <w:p w14:paraId="3E9834C6" w14:textId="77777777" w:rsidR="00A50DE3" w:rsidRDefault="005616AF">
      <w:pPr>
        <w:spacing w:line="360" w:lineRule="auto"/>
        <w:ind w:rightChars="-198" w:right="-475"/>
        <w:rPr>
          <w:rFonts w:ascii="Century" w:eastAsia="ＭＳ 明朝" w:hAnsi="Century" w:cs="Times New Roman"/>
          <w:bCs/>
          <w:color w:val="000000" w:themeColor="text1"/>
          <w:sz w:val="22"/>
          <w:szCs w:val="24"/>
          <w:u w:color="FF0000"/>
        </w:rPr>
      </w:pPr>
      <w:r>
        <w:rPr>
          <w:rFonts w:ascii="Century" w:eastAsia="ＭＳ 明朝" w:hAnsi="Century" w:cs="Times New Roman" w:hint="eastAsia"/>
          <w:bCs/>
          <w:color w:val="000000" w:themeColor="text1"/>
          <w:sz w:val="22"/>
          <w:szCs w:val="24"/>
          <w:u w:color="FF0000"/>
        </w:rPr>
        <w:lastRenderedPageBreak/>
        <w:t>【第４号様式　別紙２】（第１２条関係）</w:t>
      </w:r>
    </w:p>
    <w:p w14:paraId="3E9834C7" w14:textId="77777777" w:rsidR="00A50DE3" w:rsidRDefault="00A50DE3">
      <w:pPr>
        <w:spacing w:line="360" w:lineRule="auto"/>
        <w:ind w:rightChars="-198" w:right="-475"/>
        <w:rPr>
          <w:rFonts w:ascii="Century" w:eastAsia="ＭＳ 明朝" w:hAnsi="Century" w:cs="Times New Roman"/>
          <w:bCs/>
          <w:color w:val="000000" w:themeColor="text1"/>
          <w:sz w:val="22"/>
          <w:szCs w:val="24"/>
          <w:u w:color="FF0000"/>
        </w:rPr>
      </w:pPr>
    </w:p>
    <w:p w14:paraId="3E9834C8" w14:textId="77777777" w:rsidR="00A50DE3" w:rsidRDefault="005616AF">
      <w:pPr>
        <w:spacing w:line="360" w:lineRule="auto"/>
        <w:ind w:rightChars="-198" w:right="-475"/>
        <w:rPr>
          <w:rFonts w:ascii="Century" w:eastAsia="ＭＳ 明朝" w:hAnsi="Century" w:cs="Times New Roman"/>
          <w:bCs/>
          <w:color w:val="000000" w:themeColor="text1"/>
          <w:sz w:val="22"/>
          <w:szCs w:val="24"/>
          <w:u w:color="FF0000"/>
        </w:rPr>
      </w:pPr>
      <w:r>
        <w:rPr>
          <w:noProof/>
        </w:rPr>
        <w:drawing>
          <wp:inline distT="0" distB="0" distL="0" distR="0" wp14:anchorId="3E9835B1" wp14:editId="3E9835B2">
            <wp:extent cx="6231255" cy="832548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33611" cy="8328693"/>
                    </a:xfrm>
                    <a:prstGeom prst="rect">
                      <a:avLst/>
                    </a:prstGeom>
                    <a:noFill/>
                    <a:ln>
                      <a:noFill/>
                    </a:ln>
                  </pic:spPr>
                </pic:pic>
              </a:graphicData>
            </a:graphic>
          </wp:inline>
        </w:drawing>
      </w:r>
    </w:p>
    <w:p w14:paraId="3E9834C9" w14:textId="77777777" w:rsidR="00A50DE3" w:rsidRDefault="00A50DE3">
      <w:pPr>
        <w:widowControl/>
        <w:jc w:val="left"/>
        <w:rPr>
          <w:rFonts w:ascii="ＭＳ 明朝" w:eastAsia="ＭＳ 明朝" w:hAnsi="ＭＳ 明朝" w:cs="Times New Roman"/>
          <w:color w:val="000000" w:themeColor="text1"/>
          <w:spacing w:val="8"/>
          <w:sz w:val="22"/>
          <w:szCs w:val="24"/>
        </w:rPr>
      </w:pPr>
    </w:p>
    <w:p w14:paraId="3E9834CA" w14:textId="77777777" w:rsidR="00A50DE3" w:rsidRDefault="00A50DE3">
      <w:pPr>
        <w:widowControl/>
        <w:jc w:val="left"/>
        <w:rPr>
          <w:rFonts w:ascii="ＭＳ 明朝" w:eastAsia="ＭＳ 明朝" w:hAnsi="ＭＳ 明朝" w:cs="Times New Roman"/>
          <w:color w:val="000000" w:themeColor="text1"/>
          <w:spacing w:val="8"/>
          <w:sz w:val="22"/>
          <w:szCs w:val="24"/>
        </w:rPr>
      </w:pPr>
    </w:p>
    <w:p w14:paraId="3E9834CB" w14:textId="77777777" w:rsidR="00A50DE3" w:rsidRDefault="00A50DE3">
      <w:pPr>
        <w:widowControl/>
        <w:jc w:val="left"/>
        <w:rPr>
          <w:rFonts w:ascii="ＭＳ 明朝" w:eastAsia="ＭＳ 明朝" w:hAnsi="ＭＳ 明朝" w:cs="Times New Roman"/>
          <w:color w:val="000000" w:themeColor="text1"/>
          <w:spacing w:val="8"/>
          <w:sz w:val="22"/>
          <w:szCs w:val="24"/>
        </w:rPr>
      </w:pPr>
    </w:p>
    <w:p w14:paraId="3E9834CC" w14:textId="77777777" w:rsidR="00A50DE3" w:rsidRDefault="00A50DE3">
      <w:pPr>
        <w:widowControl/>
        <w:jc w:val="left"/>
        <w:rPr>
          <w:rFonts w:ascii="ＭＳ 明朝" w:eastAsia="ＭＳ 明朝" w:hAnsi="ＭＳ 明朝" w:cs="Times New Roman"/>
          <w:color w:val="000000" w:themeColor="text1"/>
          <w:spacing w:val="8"/>
          <w:sz w:val="22"/>
          <w:szCs w:val="24"/>
        </w:rPr>
      </w:pPr>
    </w:p>
    <w:p w14:paraId="3E9834CD" w14:textId="77777777" w:rsidR="00A50DE3" w:rsidRDefault="005616AF">
      <w:pPr>
        <w:rPr>
          <w:rFonts w:ascii="Century" w:eastAsia="ＭＳ 明朝" w:hAnsi="Century" w:cs="Times New Roman"/>
          <w:color w:val="000000" w:themeColor="text1"/>
          <w:sz w:val="21"/>
          <w:szCs w:val="24"/>
        </w:rPr>
      </w:pPr>
      <w:r>
        <w:rPr>
          <w:rFonts w:ascii="ＭＳ 明朝" w:eastAsia="ＭＳ 明朝" w:hAnsi="ＭＳ 明朝" w:cs="Times New Roman" w:hint="eastAsia"/>
          <w:color w:val="000000" w:themeColor="text1"/>
          <w:spacing w:val="8"/>
          <w:sz w:val="22"/>
          <w:szCs w:val="24"/>
        </w:rPr>
        <w:lastRenderedPageBreak/>
        <w:t>【第５号様式】</w:t>
      </w:r>
      <w:r>
        <w:rPr>
          <w:rFonts w:ascii="ＭＳ 明朝" w:eastAsia="ＭＳ 明朝" w:hAnsi="Century" w:cs="Times New Roman" w:hint="eastAsia"/>
          <w:color w:val="000000" w:themeColor="text1"/>
          <w:spacing w:val="8"/>
          <w:sz w:val="22"/>
          <w:szCs w:val="24"/>
        </w:rPr>
        <w:t>（第１４条、第１５条関係）</w:t>
      </w:r>
    </w:p>
    <w:p w14:paraId="3E9834CE" w14:textId="77777777" w:rsidR="00A50DE3" w:rsidRDefault="00A50DE3">
      <w:pPr>
        <w:rPr>
          <w:rFonts w:ascii="ＭＳ 明朝" w:eastAsia="ＭＳ 明朝" w:hAnsi="Century" w:cs="Times New Roman"/>
          <w:color w:val="000000" w:themeColor="text1"/>
          <w:sz w:val="21"/>
          <w:szCs w:val="24"/>
        </w:rPr>
      </w:pPr>
    </w:p>
    <w:p w14:paraId="3E9834CF" w14:textId="77777777" w:rsidR="00A50DE3" w:rsidRDefault="00A50DE3">
      <w:pPr>
        <w:rPr>
          <w:rFonts w:ascii="ＭＳ 明朝" w:eastAsia="ＭＳ 明朝" w:hAnsi="Century" w:cs="Times New Roman"/>
          <w:color w:val="000000" w:themeColor="text1"/>
          <w:sz w:val="21"/>
          <w:szCs w:val="24"/>
        </w:rPr>
      </w:pPr>
    </w:p>
    <w:p w14:paraId="3E9834D0" w14:textId="77777777" w:rsidR="00A50DE3" w:rsidRDefault="00A50DE3">
      <w:pPr>
        <w:rPr>
          <w:rFonts w:ascii="ＭＳ 明朝" w:eastAsia="ＭＳ 明朝" w:hAnsi="Century" w:cs="Times New Roman"/>
          <w:color w:val="000000" w:themeColor="text1"/>
          <w:sz w:val="21"/>
          <w:szCs w:val="24"/>
        </w:rPr>
      </w:pPr>
    </w:p>
    <w:p w14:paraId="3E9834D1" w14:textId="77777777" w:rsidR="00A50DE3" w:rsidRDefault="005616AF">
      <w:pPr>
        <w:jc w:val="center"/>
        <w:rPr>
          <w:rFonts w:ascii="ＭＳ 明朝" w:eastAsia="ＭＳ 明朝" w:hAnsi="Century" w:cs="Times New Roman"/>
          <w:b/>
          <w:color w:val="000000" w:themeColor="text1"/>
          <w:sz w:val="36"/>
          <w:szCs w:val="24"/>
        </w:rPr>
      </w:pPr>
      <w:r>
        <w:rPr>
          <w:rFonts w:ascii="ＭＳ 明朝" w:eastAsia="ＭＳ 明朝" w:hAnsi="Century" w:cs="Times New Roman" w:hint="eastAsia"/>
          <w:b/>
          <w:color w:val="000000" w:themeColor="text1"/>
          <w:sz w:val="36"/>
          <w:szCs w:val="24"/>
        </w:rPr>
        <w:t>請　求　書</w:t>
      </w:r>
    </w:p>
    <w:p w14:paraId="3E9834D2" w14:textId="77777777" w:rsidR="00A50DE3" w:rsidRDefault="00A50DE3">
      <w:pPr>
        <w:rPr>
          <w:rFonts w:ascii="ＭＳ 明朝" w:eastAsia="ＭＳ 明朝" w:hAnsi="Century" w:cs="Times New Roman"/>
          <w:color w:val="000000" w:themeColor="text1"/>
          <w:sz w:val="21"/>
          <w:szCs w:val="24"/>
        </w:rPr>
      </w:pPr>
    </w:p>
    <w:p w14:paraId="3E9834D3" w14:textId="77777777" w:rsidR="00A50DE3" w:rsidRDefault="00A50DE3">
      <w:pPr>
        <w:rPr>
          <w:rFonts w:ascii="ＭＳ 明朝" w:eastAsia="ＭＳ 明朝" w:hAnsi="Century" w:cs="Times New Roman"/>
          <w:color w:val="000000" w:themeColor="text1"/>
          <w:sz w:val="21"/>
          <w:szCs w:val="24"/>
        </w:rPr>
      </w:pPr>
    </w:p>
    <w:p w14:paraId="3E9834D4" w14:textId="77777777" w:rsidR="00A50DE3" w:rsidRDefault="00A50DE3">
      <w:pPr>
        <w:rPr>
          <w:rFonts w:ascii="ＭＳ 明朝" w:eastAsia="ＭＳ 明朝" w:hAnsi="Century" w:cs="Times New Roman"/>
          <w:color w:val="000000" w:themeColor="text1"/>
          <w:sz w:val="21"/>
          <w:szCs w:val="24"/>
        </w:rPr>
      </w:pPr>
    </w:p>
    <w:p w14:paraId="3E9834D5" w14:textId="77777777" w:rsidR="00A50DE3" w:rsidRDefault="005616AF">
      <w:pPr>
        <w:jc w:val="center"/>
        <w:rPr>
          <w:rFonts w:ascii="ＭＳ 明朝" w:eastAsia="ＭＳ 明朝" w:hAnsi="Century" w:cs="Times New Roman"/>
          <w:color w:val="000000" w:themeColor="text1"/>
          <w:sz w:val="32"/>
          <w:szCs w:val="24"/>
          <w:u w:val="single"/>
        </w:rPr>
      </w:pPr>
      <w:r>
        <w:rPr>
          <w:rFonts w:ascii="ＭＳ 明朝" w:eastAsia="ＭＳ 明朝" w:hAnsi="Century" w:cs="Times New Roman" w:hint="eastAsia"/>
          <w:color w:val="000000" w:themeColor="text1"/>
          <w:sz w:val="32"/>
          <w:szCs w:val="24"/>
          <w:u w:val="single"/>
        </w:rPr>
        <w:t>金額　　　　　　　　　　　円</w:t>
      </w:r>
    </w:p>
    <w:p w14:paraId="3E9834D6" w14:textId="77777777" w:rsidR="00A50DE3" w:rsidRDefault="00A50DE3">
      <w:pPr>
        <w:rPr>
          <w:rFonts w:ascii="ＭＳ 明朝" w:eastAsia="ＭＳ 明朝" w:hAnsi="Century" w:cs="Times New Roman"/>
          <w:color w:val="000000" w:themeColor="text1"/>
          <w:sz w:val="21"/>
          <w:szCs w:val="24"/>
        </w:rPr>
      </w:pPr>
    </w:p>
    <w:p w14:paraId="3E9834D7" w14:textId="77777777" w:rsidR="00A50DE3" w:rsidRDefault="005616AF">
      <w:pPr>
        <w:jc w:val="center"/>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ただし、京都府スマートけいはんな実証促進事業補助金（概算払・精算払）として</w:t>
      </w:r>
    </w:p>
    <w:p w14:paraId="3E9834D8" w14:textId="77777777" w:rsidR="00A50DE3" w:rsidRDefault="00A50DE3">
      <w:pPr>
        <w:rPr>
          <w:rFonts w:ascii="ＭＳ 明朝" w:eastAsia="ＭＳ 明朝" w:hAnsi="Century" w:cs="Times New Roman"/>
          <w:color w:val="000000" w:themeColor="text1"/>
          <w:sz w:val="22"/>
          <w:szCs w:val="24"/>
        </w:rPr>
      </w:pPr>
    </w:p>
    <w:p w14:paraId="3E9834D9" w14:textId="77777777" w:rsidR="00A50DE3" w:rsidRDefault="00A50DE3">
      <w:pPr>
        <w:rPr>
          <w:rFonts w:ascii="ＭＳ 明朝" w:eastAsia="ＭＳ 明朝" w:hAnsi="Century" w:cs="Times New Roman"/>
          <w:color w:val="000000" w:themeColor="text1"/>
          <w:sz w:val="22"/>
          <w:szCs w:val="24"/>
        </w:rPr>
      </w:pPr>
    </w:p>
    <w:p w14:paraId="3E9834DA" w14:textId="77777777" w:rsidR="00A50DE3" w:rsidRDefault="00A50DE3">
      <w:pPr>
        <w:rPr>
          <w:rFonts w:ascii="ＭＳ 明朝" w:eastAsia="ＭＳ 明朝" w:hAnsi="Century" w:cs="Times New Roman"/>
          <w:color w:val="000000" w:themeColor="text1"/>
          <w:sz w:val="22"/>
          <w:szCs w:val="24"/>
        </w:rPr>
      </w:pPr>
    </w:p>
    <w:p w14:paraId="3E9834DB" w14:textId="77777777" w:rsidR="00A50DE3" w:rsidRDefault="00A50DE3">
      <w:pPr>
        <w:rPr>
          <w:rFonts w:ascii="ＭＳ 明朝" w:eastAsia="ＭＳ 明朝" w:hAnsi="Century" w:cs="Times New Roman"/>
          <w:color w:val="000000" w:themeColor="text1"/>
          <w:sz w:val="22"/>
          <w:szCs w:val="24"/>
        </w:rPr>
      </w:pPr>
    </w:p>
    <w:p w14:paraId="3E9834DC" w14:textId="77777777" w:rsidR="00A50DE3" w:rsidRDefault="00A50DE3">
      <w:pPr>
        <w:rPr>
          <w:rFonts w:ascii="ＭＳ 明朝" w:eastAsia="ＭＳ 明朝" w:hAnsi="Century" w:cs="Times New Roman"/>
          <w:color w:val="000000" w:themeColor="text1"/>
          <w:sz w:val="22"/>
          <w:szCs w:val="24"/>
        </w:rPr>
      </w:pPr>
    </w:p>
    <w:p w14:paraId="3E9834DD" w14:textId="77777777" w:rsidR="00A50DE3" w:rsidRDefault="00A50DE3">
      <w:pPr>
        <w:rPr>
          <w:rFonts w:ascii="ＭＳ 明朝" w:eastAsia="ＭＳ 明朝" w:hAnsi="Century" w:cs="Times New Roman"/>
          <w:color w:val="000000" w:themeColor="text1"/>
          <w:sz w:val="22"/>
          <w:szCs w:val="24"/>
        </w:rPr>
      </w:pPr>
    </w:p>
    <w:p w14:paraId="3E9834DE" w14:textId="77777777" w:rsidR="00A50DE3" w:rsidRDefault="005616AF">
      <w:pPr>
        <w:ind w:firstLineChars="200" w:firstLine="42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上記金額を請求します。</w:t>
      </w:r>
    </w:p>
    <w:p w14:paraId="3E9834DF" w14:textId="77777777" w:rsidR="00A50DE3" w:rsidRDefault="00A50DE3">
      <w:pPr>
        <w:rPr>
          <w:rFonts w:ascii="ＭＳ 明朝" w:eastAsia="ＭＳ 明朝" w:hAnsi="Century" w:cs="Times New Roman"/>
          <w:color w:val="000000" w:themeColor="text1"/>
          <w:sz w:val="21"/>
          <w:szCs w:val="24"/>
        </w:rPr>
      </w:pPr>
    </w:p>
    <w:p w14:paraId="3E9834E0" w14:textId="77777777" w:rsidR="00A50DE3" w:rsidRDefault="005616AF">
      <w:pPr>
        <w:ind w:firstLineChars="300" w:firstLine="63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令和　　年　　月　　日</w:t>
      </w:r>
    </w:p>
    <w:p w14:paraId="3E9834E1" w14:textId="77777777" w:rsidR="00A50DE3" w:rsidRDefault="00A50DE3">
      <w:pPr>
        <w:rPr>
          <w:rFonts w:ascii="ＭＳ 明朝" w:eastAsia="ＭＳ 明朝" w:hAnsi="Century" w:cs="Times New Roman"/>
          <w:color w:val="000000" w:themeColor="text1"/>
          <w:sz w:val="21"/>
          <w:szCs w:val="24"/>
        </w:rPr>
      </w:pPr>
    </w:p>
    <w:p w14:paraId="3E9834E2" w14:textId="77777777" w:rsidR="00A50DE3" w:rsidRDefault="005616AF">
      <w:pPr>
        <w:ind w:firstLineChars="300" w:firstLine="63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公益財団法人関西文化学術研究都市推進機構</w:t>
      </w:r>
    </w:p>
    <w:p w14:paraId="3E9834E3" w14:textId="77777777" w:rsidR="00A50DE3" w:rsidRDefault="005616AF">
      <w:pPr>
        <w:ind w:firstLineChars="300" w:firstLine="63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 xml:space="preserve">　理事長　堀場　厚　様</w:t>
      </w:r>
    </w:p>
    <w:p w14:paraId="3E9834E4" w14:textId="77777777" w:rsidR="00A50DE3" w:rsidRDefault="00A50DE3">
      <w:pPr>
        <w:rPr>
          <w:rFonts w:ascii="ＭＳ 明朝" w:eastAsia="ＭＳ 明朝" w:hAnsi="Century" w:cs="Times New Roman"/>
          <w:color w:val="000000" w:themeColor="text1"/>
          <w:sz w:val="21"/>
          <w:szCs w:val="24"/>
        </w:rPr>
      </w:pPr>
    </w:p>
    <w:p w14:paraId="3E9834E5" w14:textId="77777777" w:rsidR="00A50DE3" w:rsidRDefault="005616AF">
      <w:pPr>
        <w:ind w:leftChars="1957" w:left="4697"/>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（請求者）</w:t>
      </w:r>
    </w:p>
    <w:p w14:paraId="3E9834E6" w14:textId="77777777" w:rsidR="00A50DE3" w:rsidRDefault="005616AF">
      <w:pPr>
        <w:ind w:right="839"/>
        <w:jc w:val="center"/>
        <w:rPr>
          <w:rFonts w:ascii="ＭＳ 明朝" w:eastAsia="ＭＳ 明朝" w:hAnsi="Century" w:cs="Times New Roman"/>
          <w:color w:val="000000" w:themeColor="text1"/>
          <w:sz w:val="21"/>
          <w:szCs w:val="24"/>
          <w:u w:val="single"/>
        </w:rPr>
      </w:pPr>
      <w:r>
        <w:rPr>
          <w:rFonts w:ascii="ＭＳ 明朝" w:eastAsia="ＭＳ 明朝" w:hAnsi="Century" w:cs="Times New Roman" w:hint="eastAsia"/>
          <w:color w:val="000000" w:themeColor="text1"/>
          <w:sz w:val="21"/>
          <w:szCs w:val="21"/>
        </w:rPr>
        <w:t xml:space="preserve">　　　 所　在　地　</w:t>
      </w:r>
    </w:p>
    <w:p w14:paraId="3E9834E7" w14:textId="77777777" w:rsidR="00A50DE3" w:rsidRDefault="00A50DE3">
      <w:pPr>
        <w:spacing w:line="200" w:lineRule="exact"/>
        <w:rPr>
          <w:rFonts w:ascii="ＭＳ 明朝" w:eastAsia="ＭＳ 明朝" w:hAnsi="Century" w:cs="Times New Roman"/>
          <w:color w:val="000000" w:themeColor="text1"/>
          <w:sz w:val="21"/>
          <w:szCs w:val="21"/>
        </w:rPr>
      </w:pPr>
    </w:p>
    <w:p w14:paraId="3E9834E8"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4E9"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4EA"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1"/>
        </w:rPr>
        <w:t xml:space="preserve">代表者職氏名　　　　　　　　　　　　　　　　　</w:t>
      </w:r>
    </w:p>
    <w:p w14:paraId="3E9834EB" w14:textId="77777777" w:rsidR="00A50DE3" w:rsidRDefault="00A50DE3">
      <w:pPr>
        <w:rPr>
          <w:rFonts w:ascii="ＭＳ 明朝" w:eastAsia="ＭＳ 明朝" w:hAnsi="Century" w:cs="Times New Roman"/>
          <w:color w:val="000000" w:themeColor="text1"/>
          <w:sz w:val="21"/>
          <w:szCs w:val="24"/>
        </w:rPr>
      </w:pPr>
    </w:p>
    <w:p w14:paraId="3E9834EC" w14:textId="77777777" w:rsidR="00A50DE3" w:rsidRDefault="005616AF">
      <w:pPr>
        <w:ind w:firstLineChars="100" w:firstLine="21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本書の金額は、下記口座に振込願います。</w:t>
      </w:r>
    </w:p>
    <w:p w14:paraId="3E9834ED" w14:textId="77777777" w:rsidR="00A50DE3" w:rsidRDefault="00A50DE3">
      <w:pPr>
        <w:rPr>
          <w:rFonts w:ascii="ＭＳ 明朝" w:eastAsia="ＭＳ 明朝" w:hAnsi="Century" w:cs="Times New Roman"/>
          <w:color w:val="000000" w:themeColor="text1"/>
          <w:sz w:val="22"/>
          <w:szCs w:val="24"/>
        </w:rPr>
      </w:pPr>
    </w:p>
    <w:tbl>
      <w:tblPr>
        <w:tblStyle w:val="36"/>
        <w:tblpPr w:leftFromText="142" w:rightFromText="142" w:vertAnchor="text" w:horzAnchor="margin" w:tblpY="-25"/>
        <w:tblW w:w="9379" w:type="dxa"/>
        <w:tblLayout w:type="fixed"/>
        <w:tblLook w:val="04A0" w:firstRow="1" w:lastRow="0" w:firstColumn="1" w:lastColumn="0" w:noHBand="0" w:noVBand="1"/>
      </w:tblPr>
      <w:tblGrid>
        <w:gridCol w:w="1545"/>
        <w:gridCol w:w="3638"/>
        <w:gridCol w:w="1263"/>
        <w:gridCol w:w="2933"/>
      </w:tblGrid>
      <w:tr w:rsidR="00A50DE3" w14:paraId="3E9834F2" w14:textId="77777777">
        <w:trPr>
          <w:trHeight w:val="774"/>
        </w:trPr>
        <w:tc>
          <w:tcPr>
            <w:tcW w:w="1545" w:type="dxa"/>
            <w:vAlign w:val="center"/>
          </w:tcPr>
          <w:p w14:paraId="3E9834EE" w14:textId="77777777" w:rsidR="00A50DE3" w:rsidRDefault="005616AF">
            <w:pPr>
              <w:jc w:val="center"/>
              <w:rPr>
                <w:rFonts w:ascii="ＭＳ 明朝"/>
                <w:color w:val="000000" w:themeColor="text1"/>
                <w:kern w:val="0"/>
                <w:sz w:val="22"/>
                <w:szCs w:val="24"/>
              </w:rPr>
            </w:pPr>
            <w:r>
              <w:rPr>
                <w:rFonts w:ascii="ＭＳ 明朝"/>
                <w:color w:val="000000" w:themeColor="text1"/>
                <w:kern w:val="0"/>
                <w:sz w:val="22"/>
                <w:szCs w:val="24"/>
              </w:rPr>
              <w:t>金融機関名</w:t>
            </w:r>
          </w:p>
        </w:tc>
        <w:tc>
          <w:tcPr>
            <w:tcW w:w="3638" w:type="dxa"/>
            <w:vAlign w:val="center"/>
          </w:tcPr>
          <w:p w14:paraId="3E9834EF" w14:textId="77777777" w:rsidR="00A50DE3" w:rsidRDefault="00A50DE3">
            <w:pPr>
              <w:jc w:val="center"/>
              <w:rPr>
                <w:rFonts w:ascii="ＭＳ 明朝"/>
                <w:color w:val="000000" w:themeColor="text1"/>
                <w:kern w:val="0"/>
                <w:sz w:val="22"/>
                <w:szCs w:val="24"/>
              </w:rPr>
            </w:pPr>
          </w:p>
        </w:tc>
        <w:tc>
          <w:tcPr>
            <w:tcW w:w="1263" w:type="dxa"/>
            <w:vAlign w:val="center"/>
          </w:tcPr>
          <w:p w14:paraId="3E9834F0" w14:textId="77777777" w:rsidR="00A50DE3" w:rsidRDefault="005616AF">
            <w:pPr>
              <w:jc w:val="center"/>
              <w:rPr>
                <w:rFonts w:ascii="ＭＳ 明朝"/>
                <w:color w:val="000000" w:themeColor="text1"/>
                <w:kern w:val="0"/>
                <w:sz w:val="22"/>
                <w:szCs w:val="24"/>
              </w:rPr>
            </w:pPr>
            <w:r>
              <w:rPr>
                <w:rFonts w:ascii="ＭＳ 明朝"/>
                <w:color w:val="000000" w:themeColor="text1"/>
                <w:kern w:val="0"/>
                <w:sz w:val="22"/>
                <w:szCs w:val="24"/>
              </w:rPr>
              <w:t>支店名</w:t>
            </w:r>
          </w:p>
        </w:tc>
        <w:tc>
          <w:tcPr>
            <w:tcW w:w="2933" w:type="dxa"/>
            <w:vAlign w:val="center"/>
          </w:tcPr>
          <w:p w14:paraId="3E9834F1" w14:textId="77777777" w:rsidR="00A50DE3" w:rsidRDefault="00A50DE3">
            <w:pPr>
              <w:jc w:val="center"/>
              <w:rPr>
                <w:rFonts w:ascii="ＭＳ 明朝"/>
                <w:color w:val="000000" w:themeColor="text1"/>
                <w:kern w:val="0"/>
                <w:sz w:val="22"/>
                <w:szCs w:val="24"/>
              </w:rPr>
            </w:pPr>
          </w:p>
        </w:tc>
      </w:tr>
      <w:tr w:rsidR="00A50DE3" w14:paraId="3E9834F7" w14:textId="77777777">
        <w:trPr>
          <w:trHeight w:val="700"/>
        </w:trPr>
        <w:tc>
          <w:tcPr>
            <w:tcW w:w="1545" w:type="dxa"/>
            <w:vAlign w:val="center"/>
          </w:tcPr>
          <w:p w14:paraId="3E9834F3" w14:textId="77777777" w:rsidR="00A50DE3" w:rsidRDefault="005616AF">
            <w:pPr>
              <w:jc w:val="center"/>
              <w:rPr>
                <w:rFonts w:ascii="ＭＳ 明朝"/>
                <w:color w:val="000000" w:themeColor="text1"/>
                <w:kern w:val="0"/>
                <w:sz w:val="22"/>
                <w:szCs w:val="24"/>
              </w:rPr>
            </w:pPr>
            <w:r>
              <w:rPr>
                <w:rFonts w:ascii="ＭＳ 明朝"/>
                <w:color w:val="000000" w:themeColor="text1"/>
                <w:kern w:val="0"/>
                <w:sz w:val="22"/>
                <w:szCs w:val="24"/>
              </w:rPr>
              <w:t>口座種別</w:t>
            </w:r>
          </w:p>
        </w:tc>
        <w:tc>
          <w:tcPr>
            <w:tcW w:w="3638" w:type="dxa"/>
            <w:vAlign w:val="center"/>
          </w:tcPr>
          <w:p w14:paraId="3E9834F4" w14:textId="77777777" w:rsidR="00A50DE3" w:rsidRDefault="005616AF">
            <w:pPr>
              <w:jc w:val="center"/>
              <w:rPr>
                <w:rFonts w:ascii="ＭＳ 明朝"/>
                <w:color w:val="000000" w:themeColor="text1"/>
                <w:kern w:val="0"/>
                <w:sz w:val="22"/>
                <w:szCs w:val="24"/>
              </w:rPr>
            </w:pPr>
            <w:r>
              <w:rPr>
                <w:rFonts w:ascii="ＭＳ 明朝"/>
                <w:color w:val="000000" w:themeColor="text1"/>
                <w:kern w:val="0"/>
                <w:sz w:val="22"/>
                <w:szCs w:val="24"/>
              </w:rPr>
              <w:t>普通・当座</w:t>
            </w:r>
          </w:p>
        </w:tc>
        <w:tc>
          <w:tcPr>
            <w:tcW w:w="1263" w:type="dxa"/>
            <w:vAlign w:val="center"/>
          </w:tcPr>
          <w:p w14:paraId="3E9834F5" w14:textId="77777777" w:rsidR="00A50DE3" w:rsidRDefault="005616AF">
            <w:pPr>
              <w:jc w:val="center"/>
              <w:rPr>
                <w:rFonts w:ascii="ＭＳ 明朝"/>
                <w:color w:val="000000" w:themeColor="text1"/>
                <w:kern w:val="0"/>
                <w:sz w:val="22"/>
                <w:szCs w:val="24"/>
              </w:rPr>
            </w:pPr>
            <w:r>
              <w:rPr>
                <w:rFonts w:ascii="ＭＳ 明朝"/>
                <w:color w:val="000000" w:themeColor="text1"/>
                <w:kern w:val="0"/>
                <w:sz w:val="22"/>
                <w:szCs w:val="24"/>
              </w:rPr>
              <w:t>口座番号</w:t>
            </w:r>
          </w:p>
        </w:tc>
        <w:tc>
          <w:tcPr>
            <w:tcW w:w="2933" w:type="dxa"/>
            <w:vAlign w:val="center"/>
          </w:tcPr>
          <w:p w14:paraId="3E9834F6" w14:textId="77777777" w:rsidR="00A50DE3" w:rsidRDefault="00A50DE3">
            <w:pPr>
              <w:jc w:val="center"/>
              <w:rPr>
                <w:rFonts w:ascii="ＭＳ 明朝"/>
                <w:color w:val="000000" w:themeColor="text1"/>
                <w:kern w:val="0"/>
                <w:sz w:val="22"/>
                <w:szCs w:val="24"/>
              </w:rPr>
            </w:pPr>
          </w:p>
        </w:tc>
      </w:tr>
      <w:tr w:rsidR="00A50DE3" w14:paraId="3E9834FA" w14:textId="77777777">
        <w:trPr>
          <w:trHeight w:val="852"/>
        </w:trPr>
        <w:tc>
          <w:tcPr>
            <w:tcW w:w="1545" w:type="dxa"/>
            <w:vAlign w:val="center"/>
          </w:tcPr>
          <w:p w14:paraId="3E9834F8" w14:textId="77777777" w:rsidR="00A50DE3" w:rsidRDefault="005616AF">
            <w:pPr>
              <w:jc w:val="center"/>
              <w:rPr>
                <w:rFonts w:ascii="ＭＳ 明朝"/>
                <w:color w:val="000000" w:themeColor="text1"/>
                <w:kern w:val="0"/>
                <w:sz w:val="22"/>
                <w:szCs w:val="24"/>
              </w:rPr>
            </w:pPr>
            <w:r>
              <w:rPr>
                <w:rFonts w:ascii="ＭＳ 明朝"/>
                <w:color w:val="000000" w:themeColor="text1"/>
                <w:kern w:val="0"/>
                <w:sz w:val="22"/>
                <w:szCs w:val="24"/>
              </w:rPr>
              <w:ruby>
                <w:rubyPr>
                  <w:rubyAlign w:val="distributeSpace"/>
                  <w:hps w:val="11"/>
                  <w:hpsRaise w:val="20"/>
                  <w:hpsBaseText w:val="22"/>
                  <w:lid w:val="ja-JP"/>
                </w:rubyPr>
                <w:rt>
                  <w:r w:rsidR="005616AF">
                    <w:rPr>
                      <w:rFonts w:ascii="ＭＳ 明朝" w:hAnsi="ＭＳ 明朝" w:hint="eastAsia"/>
                      <w:color w:val="000000" w:themeColor="text1"/>
                      <w:kern w:val="0"/>
                      <w:sz w:val="11"/>
                      <w:szCs w:val="24"/>
                    </w:rPr>
                    <w:t>フリ</w:t>
                  </w:r>
                </w:rt>
                <w:rubyBase>
                  <w:r w:rsidR="005616AF">
                    <w:rPr>
                      <w:rFonts w:ascii="ＭＳ 明朝" w:hint="eastAsia"/>
                      <w:color w:val="000000" w:themeColor="text1"/>
                      <w:kern w:val="0"/>
                      <w:sz w:val="22"/>
                      <w:szCs w:val="24"/>
                    </w:rPr>
                    <w:t>口座</w:t>
                  </w:r>
                </w:rubyBase>
              </w:ruby>
            </w:r>
            <w:r>
              <w:rPr>
                <w:rFonts w:ascii="ＭＳ 明朝"/>
                <w:color w:val="000000" w:themeColor="text1"/>
                <w:kern w:val="0"/>
                <w:sz w:val="22"/>
                <w:szCs w:val="24"/>
              </w:rPr>
              <w:ruby>
                <w:rubyPr>
                  <w:rubyAlign w:val="distributeSpace"/>
                  <w:hps w:val="11"/>
                  <w:hpsRaise w:val="20"/>
                  <w:hpsBaseText w:val="22"/>
                  <w:lid w:val="ja-JP"/>
                </w:rubyPr>
                <w:rt>
                  <w:r w:rsidR="005616AF">
                    <w:rPr>
                      <w:rFonts w:ascii="ＭＳ 明朝" w:hAnsi="ＭＳ 明朝" w:hint="eastAsia"/>
                      <w:color w:val="000000" w:themeColor="text1"/>
                      <w:kern w:val="0"/>
                      <w:sz w:val="11"/>
                      <w:szCs w:val="24"/>
                    </w:rPr>
                    <w:t>ガナ</w:t>
                  </w:r>
                </w:rt>
                <w:rubyBase>
                  <w:r w:rsidR="005616AF">
                    <w:rPr>
                      <w:rFonts w:ascii="ＭＳ 明朝" w:hint="eastAsia"/>
                      <w:color w:val="000000" w:themeColor="text1"/>
                      <w:kern w:val="0"/>
                      <w:sz w:val="22"/>
                      <w:szCs w:val="24"/>
                    </w:rPr>
                    <w:t>名義</w:t>
                  </w:r>
                </w:rubyBase>
              </w:ruby>
            </w:r>
          </w:p>
        </w:tc>
        <w:tc>
          <w:tcPr>
            <w:tcW w:w="7834" w:type="dxa"/>
            <w:gridSpan w:val="3"/>
            <w:vAlign w:val="center"/>
          </w:tcPr>
          <w:p w14:paraId="3E9834F9" w14:textId="77777777" w:rsidR="00A50DE3" w:rsidRDefault="00A50DE3">
            <w:pPr>
              <w:rPr>
                <w:rFonts w:ascii="ＭＳ 明朝"/>
                <w:color w:val="000000" w:themeColor="text1"/>
                <w:kern w:val="0"/>
                <w:sz w:val="22"/>
                <w:szCs w:val="24"/>
              </w:rPr>
            </w:pPr>
          </w:p>
        </w:tc>
      </w:tr>
    </w:tbl>
    <w:p w14:paraId="3E9834FB" w14:textId="77777777" w:rsidR="00A50DE3" w:rsidRDefault="005616AF">
      <w:pPr>
        <w:ind w:firstLineChars="100" w:firstLine="220"/>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発行責任者：○○ ○○（連絡先 ○○○-○○○-○○○○）</w:t>
      </w:r>
    </w:p>
    <w:p w14:paraId="3E9834FC" w14:textId="77777777" w:rsidR="00A50DE3" w:rsidRDefault="00A50DE3">
      <w:pPr>
        <w:rPr>
          <w:rFonts w:ascii="ＭＳ 明朝" w:eastAsia="ＭＳ 明朝" w:hAnsi="Century" w:cs="Times New Roman"/>
          <w:color w:val="000000" w:themeColor="text1"/>
          <w:sz w:val="22"/>
          <w:szCs w:val="24"/>
        </w:rPr>
      </w:pPr>
    </w:p>
    <w:p w14:paraId="3E9834FD" w14:textId="77777777" w:rsidR="00A50DE3" w:rsidRDefault="005616AF">
      <w:pPr>
        <w:ind w:firstLineChars="100" w:firstLine="220"/>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担当者：○○ ○○（連絡先 ○○○-○○○-○○○○）</w:t>
      </w:r>
    </w:p>
    <w:p w14:paraId="3E9834FE" w14:textId="77777777" w:rsidR="00A50DE3" w:rsidRDefault="00A50DE3">
      <w:pPr>
        <w:rPr>
          <w:rFonts w:ascii="ＭＳ 明朝" w:eastAsia="ＭＳ 明朝" w:hAnsi="Century" w:cs="Times New Roman"/>
          <w:color w:val="000000" w:themeColor="text1"/>
          <w:sz w:val="22"/>
          <w:szCs w:val="24"/>
        </w:rPr>
      </w:pPr>
    </w:p>
    <w:p w14:paraId="3E9834FF" w14:textId="77777777" w:rsidR="00A50DE3" w:rsidRDefault="005616AF">
      <w:pPr>
        <w:rPr>
          <w:rFonts w:ascii="ＭＳ 明朝" w:eastAsia="ＭＳ 明朝" w:hAnsi="Century" w:cs="Times New Roman"/>
          <w:color w:val="000000" w:themeColor="text1"/>
          <w:sz w:val="22"/>
          <w:szCs w:val="24"/>
        </w:rPr>
      </w:pPr>
      <w:r>
        <w:rPr>
          <w:rFonts w:ascii="ＭＳ 明朝" w:eastAsia="ＭＳ 明朝" w:hAnsi="Century" w:cs="Times New Roman"/>
          <w:color w:val="000000" w:themeColor="text1"/>
          <w:sz w:val="22"/>
          <w:szCs w:val="24"/>
        </w:rPr>
        <w:br w:type="page"/>
      </w:r>
      <w:r>
        <w:rPr>
          <w:rFonts w:ascii="ＭＳ 明朝" w:eastAsia="ＭＳ 明朝" w:hAnsi="Century" w:cs="Times New Roman" w:hint="eastAsia"/>
          <w:color w:val="000000" w:themeColor="text1"/>
          <w:sz w:val="22"/>
          <w:szCs w:val="24"/>
        </w:rPr>
        <w:lastRenderedPageBreak/>
        <w:t xml:space="preserve"> </w:t>
      </w:r>
      <w:r>
        <w:rPr>
          <w:rFonts w:ascii="ＭＳ 明朝" w:eastAsia="ＭＳ 明朝" w:hAnsi="ＭＳ 明朝" w:cs="Times New Roman" w:hint="eastAsia"/>
          <w:color w:val="000000" w:themeColor="text1"/>
          <w:spacing w:val="8"/>
          <w:sz w:val="22"/>
          <w:szCs w:val="24"/>
        </w:rPr>
        <w:t>【第６号様式】</w:t>
      </w:r>
      <w:r>
        <w:rPr>
          <w:rFonts w:ascii="ＭＳ 明朝" w:eastAsia="ＭＳ 明朝" w:hAnsi="Century" w:cs="Times New Roman" w:hint="eastAsia"/>
          <w:color w:val="000000" w:themeColor="text1"/>
          <w:spacing w:val="8"/>
          <w:sz w:val="22"/>
          <w:szCs w:val="24"/>
        </w:rPr>
        <w:t>（第１５条関係）</w:t>
      </w:r>
    </w:p>
    <w:p w14:paraId="3E983500" w14:textId="77777777" w:rsidR="00A50DE3" w:rsidRDefault="00A50DE3">
      <w:pPr>
        <w:rPr>
          <w:rFonts w:ascii="ＭＳ ゴシック" w:eastAsia="ＭＳ ゴシック" w:hAnsi="Century" w:cs="Times New Roman"/>
          <w:color w:val="000000" w:themeColor="text1"/>
          <w:spacing w:val="8"/>
          <w:sz w:val="28"/>
          <w:szCs w:val="28"/>
        </w:rPr>
      </w:pPr>
    </w:p>
    <w:p w14:paraId="3E983501" w14:textId="77777777" w:rsidR="00A50DE3" w:rsidRDefault="00A50DE3">
      <w:pPr>
        <w:rPr>
          <w:rFonts w:ascii="ＭＳ 明朝" w:eastAsia="ＭＳ 明朝" w:hAnsi="Century" w:cs="Times New Roman"/>
          <w:color w:val="000000" w:themeColor="text1"/>
          <w:spacing w:val="8"/>
          <w:sz w:val="21"/>
          <w:szCs w:val="24"/>
        </w:rPr>
      </w:pPr>
    </w:p>
    <w:p w14:paraId="3E983502" w14:textId="77777777" w:rsidR="00A50DE3" w:rsidRDefault="005616AF">
      <w:pPr>
        <w:wordWrap w:val="0"/>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3E983503" w14:textId="77777777" w:rsidR="00A50DE3" w:rsidRDefault="00A50DE3">
      <w:pPr>
        <w:rPr>
          <w:rFonts w:ascii="ＭＳ 明朝" w:eastAsia="ＭＳ 明朝" w:hAnsi="Century" w:cs="Times New Roman"/>
          <w:color w:val="000000" w:themeColor="text1"/>
          <w:spacing w:val="8"/>
          <w:sz w:val="21"/>
          <w:szCs w:val="24"/>
        </w:rPr>
      </w:pPr>
    </w:p>
    <w:p w14:paraId="3E983504" w14:textId="77777777" w:rsidR="00A50DE3" w:rsidRDefault="00A50DE3">
      <w:pPr>
        <w:rPr>
          <w:rFonts w:ascii="ＭＳ 明朝" w:eastAsia="ＭＳ 明朝" w:hAnsi="Century" w:cs="Times New Roman"/>
          <w:color w:val="000000" w:themeColor="text1"/>
          <w:spacing w:val="8"/>
          <w:sz w:val="21"/>
          <w:szCs w:val="24"/>
        </w:rPr>
      </w:pPr>
    </w:p>
    <w:p w14:paraId="3E983505"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公益財団法人関西文化学術研究都市推進機構</w:t>
      </w:r>
    </w:p>
    <w:p w14:paraId="3E983506" w14:textId="77777777" w:rsidR="00A50DE3" w:rsidRDefault="005616AF">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理事長　堀場　厚   様</w:t>
      </w:r>
    </w:p>
    <w:p w14:paraId="3E983507" w14:textId="77777777" w:rsidR="00A50DE3" w:rsidRDefault="00A50DE3">
      <w:pPr>
        <w:rPr>
          <w:rFonts w:ascii="ＭＳ 明朝" w:eastAsia="ＭＳ 明朝" w:hAnsi="Century" w:cs="Times New Roman"/>
          <w:color w:val="000000" w:themeColor="text1"/>
          <w:sz w:val="21"/>
          <w:szCs w:val="24"/>
        </w:rPr>
      </w:pPr>
    </w:p>
    <w:p w14:paraId="3E983508" w14:textId="77777777" w:rsidR="00A50DE3" w:rsidRDefault="00A50DE3">
      <w:pPr>
        <w:rPr>
          <w:rFonts w:ascii="ＭＳ 明朝" w:eastAsia="ＭＳ 明朝" w:hAnsi="Century" w:cs="Times New Roman"/>
          <w:color w:val="000000" w:themeColor="text1"/>
          <w:sz w:val="21"/>
          <w:szCs w:val="24"/>
        </w:rPr>
      </w:pPr>
    </w:p>
    <w:p w14:paraId="3E983509" w14:textId="77777777" w:rsidR="00A50DE3" w:rsidRDefault="005616AF">
      <w:pPr>
        <w:ind w:right="839"/>
        <w:jc w:val="center"/>
        <w:rPr>
          <w:rFonts w:ascii="ＭＳ 明朝" w:eastAsia="ＭＳ 明朝" w:hAnsi="Century" w:cs="Times New Roman"/>
          <w:color w:val="000000" w:themeColor="text1"/>
          <w:sz w:val="21"/>
          <w:szCs w:val="24"/>
          <w:u w:val="single"/>
        </w:rPr>
      </w:pPr>
      <w:r>
        <w:rPr>
          <w:rFonts w:ascii="ＭＳ 明朝" w:eastAsia="ＭＳ 明朝" w:hAnsi="Century" w:cs="Times New Roman" w:hint="eastAsia"/>
          <w:color w:val="000000" w:themeColor="text1"/>
          <w:sz w:val="21"/>
          <w:szCs w:val="21"/>
        </w:rPr>
        <w:t xml:space="preserve">　　　 所　在　地　</w:t>
      </w:r>
    </w:p>
    <w:p w14:paraId="3E98350A" w14:textId="77777777" w:rsidR="00A50DE3" w:rsidRDefault="00A50DE3">
      <w:pPr>
        <w:spacing w:line="200" w:lineRule="exact"/>
        <w:rPr>
          <w:rFonts w:ascii="ＭＳ 明朝" w:eastAsia="ＭＳ 明朝" w:hAnsi="Century" w:cs="Times New Roman"/>
          <w:color w:val="000000" w:themeColor="text1"/>
          <w:sz w:val="21"/>
          <w:szCs w:val="21"/>
        </w:rPr>
      </w:pPr>
    </w:p>
    <w:p w14:paraId="3E98350B"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50C"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50D"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50E" w14:textId="77777777" w:rsidR="00A50DE3" w:rsidRDefault="00A50DE3">
      <w:pPr>
        <w:ind w:left="210"/>
        <w:rPr>
          <w:rFonts w:ascii="ＭＳ 明朝" w:eastAsia="ＭＳ 明朝" w:hAnsi="Century" w:cs="Times New Roman"/>
          <w:color w:val="000000" w:themeColor="text1"/>
          <w:sz w:val="21"/>
          <w:szCs w:val="24"/>
        </w:rPr>
      </w:pPr>
    </w:p>
    <w:p w14:paraId="3E98350F" w14:textId="77777777" w:rsidR="00A50DE3" w:rsidRDefault="00A50DE3">
      <w:pPr>
        <w:ind w:left="210"/>
        <w:rPr>
          <w:rFonts w:ascii="ＭＳ 明朝" w:eastAsia="ＭＳ 明朝" w:hAnsi="Century" w:cs="Times New Roman"/>
          <w:color w:val="000000" w:themeColor="text1"/>
          <w:sz w:val="21"/>
          <w:szCs w:val="24"/>
        </w:rPr>
      </w:pPr>
    </w:p>
    <w:p w14:paraId="3E983510" w14:textId="77777777" w:rsidR="00A50DE3" w:rsidRDefault="005616AF">
      <w:pPr>
        <w:ind w:leftChars="-396" w:left="-21" w:rightChars="-396" w:right="-950" w:hangingChars="387" w:hanging="929"/>
        <w:jc w:val="center"/>
        <w:rPr>
          <w:rFonts w:ascii="ＭＳ 明朝" w:eastAsia="ＭＳ 明朝" w:hAnsi="Century" w:cs="Times New Roman"/>
          <w:color w:val="000000" w:themeColor="text1"/>
          <w:spacing w:val="4"/>
          <w:sz w:val="21"/>
          <w:szCs w:val="24"/>
        </w:rPr>
      </w:pPr>
      <w:r>
        <w:rPr>
          <w:rFonts w:ascii="ＭＳ 明朝" w:eastAsia="ＭＳ 明朝" w:hAnsi="ＭＳ 明朝" w:cs="Times New Roman" w:hint="eastAsia"/>
          <w:color w:val="000000" w:themeColor="text1"/>
          <w:spacing w:val="15"/>
          <w:sz w:val="21"/>
          <w:szCs w:val="21"/>
        </w:rPr>
        <w:t>京都府スマートけいはんな実証促進事業</w:t>
      </w:r>
      <w:r>
        <w:rPr>
          <w:rFonts w:ascii="ＭＳ 明朝" w:eastAsia="ＭＳ 明朝" w:hAnsi="ＭＳ 明朝" w:cs="Times New Roman" w:hint="eastAsia"/>
          <w:color w:val="000000" w:themeColor="text1"/>
          <w:spacing w:val="8"/>
          <w:sz w:val="21"/>
          <w:szCs w:val="21"/>
        </w:rPr>
        <w:t>補助金</w:t>
      </w:r>
      <w:r>
        <w:rPr>
          <w:rFonts w:ascii="ＭＳ 明朝" w:eastAsia="ＭＳ 明朝" w:hAnsi="Century" w:cs="Times New Roman" w:hint="eastAsia"/>
          <w:color w:val="000000" w:themeColor="text1"/>
          <w:spacing w:val="4"/>
          <w:sz w:val="21"/>
          <w:szCs w:val="24"/>
        </w:rPr>
        <w:t>概算払申請書</w:t>
      </w:r>
    </w:p>
    <w:p w14:paraId="3E983511" w14:textId="77777777" w:rsidR="00A50DE3" w:rsidRDefault="00A50DE3">
      <w:pPr>
        <w:ind w:left="210"/>
        <w:rPr>
          <w:rFonts w:ascii="ＭＳ 明朝" w:eastAsia="ＭＳ 明朝" w:hAnsi="Century" w:cs="Times New Roman"/>
          <w:color w:val="000000" w:themeColor="text1"/>
          <w:spacing w:val="4"/>
          <w:sz w:val="21"/>
          <w:szCs w:val="24"/>
        </w:rPr>
      </w:pPr>
    </w:p>
    <w:p w14:paraId="3E983512" w14:textId="77777777" w:rsidR="00A50DE3" w:rsidRDefault="00A50DE3">
      <w:pPr>
        <w:ind w:left="210"/>
        <w:rPr>
          <w:rFonts w:ascii="ＭＳ 明朝" w:eastAsia="ＭＳ 明朝" w:hAnsi="Century" w:cs="Times New Roman"/>
          <w:color w:val="000000" w:themeColor="text1"/>
          <w:spacing w:val="4"/>
          <w:sz w:val="21"/>
          <w:szCs w:val="24"/>
        </w:rPr>
      </w:pPr>
    </w:p>
    <w:p w14:paraId="3E983513" w14:textId="77777777" w:rsidR="00A50DE3" w:rsidRDefault="005616AF">
      <w:pPr>
        <w:tabs>
          <w:tab w:val="right" w:leader="middleDot" w:pos="8820"/>
        </w:tabs>
        <w:autoSpaceDE w:val="0"/>
        <w:autoSpaceDN w:val="0"/>
        <w:adjustRightInd w:val="0"/>
        <w:ind w:leftChars="100" w:left="240" w:firstLineChars="100" w:firstLine="210"/>
        <w:rPr>
          <w:rFonts w:ascii="ＭＳ 明朝" w:eastAsia="ＭＳ 明朝" w:hAnsi="Times New Roman" w:cs="Times New Roman"/>
          <w:b/>
          <w:color w:val="000000" w:themeColor="text1"/>
          <w:spacing w:val="4"/>
          <w:kern w:val="0"/>
          <w:sz w:val="21"/>
          <w:szCs w:val="21"/>
        </w:rPr>
      </w:pPr>
      <w:r>
        <w:rPr>
          <w:rFonts w:ascii="ＭＳ 明朝" w:eastAsia="ＭＳ Ｐ明朝" w:hAnsi="ＭＳ 明朝" w:cs="Times New Roman" w:hint="eastAsia"/>
          <w:bCs/>
          <w:color w:val="000000" w:themeColor="text1"/>
          <w:kern w:val="0"/>
          <w:sz w:val="21"/>
          <w:szCs w:val="21"/>
        </w:rPr>
        <w:t>令和　　年　　月　　日付け</w:t>
      </w:r>
      <w:r>
        <w:rPr>
          <w:rFonts w:ascii="ＭＳ 明朝" w:eastAsia="ＭＳ 明朝" w:hAnsi="Century" w:cs="Times New Roman" w:hint="eastAsia"/>
          <w:color w:val="000000" w:themeColor="text1"/>
          <w:spacing w:val="6"/>
          <w:sz w:val="21"/>
          <w:szCs w:val="24"/>
        </w:rPr>
        <w:t xml:space="preserve">　　　　　　第　　　号により</w:t>
      </w:r>
      <w:r>
        <w:rPr>
          <w:rFonts w:ascii="Century" w:eastAsia="ＭＳ Ｐ明朝" w:hAnsi="ＭＳ 明朝" w:cs="Times New Roman" w:hint="eastAsia"/>
          <w:bCs/>
          <w:color w:val="000000" w:themeColor="text1"/>
          <w:sz w:val="21"/>
          <w:szCs w:val="24"/>
        </w:rPr>
        <w:t>交付決定のあった</w:t>
      </w:r>
      <w:r>
        <w:rPr>
          <w:rFonts w:ascii="ＭＳ 明朝" w:eastAsia="ＭＳ Ｐ明朝" w:hAnsi="ＭＳ 明朝" w:cs="Times New Roman" w:hint="eastAsia"/>
          <w:bCs/>
          <w:color w:val="000000" w:themeColor="text1"/>
          <w:kern w:val="0"/>
          <w:sz w:val="21"/>
          <w:szCs w:val="21"/>
        </w:rPr>
        <w:t>上記補助事業に関して、</w:t>
      </w:r>
      <w:r>
        <w:rPr>
          <w:rFonts w:ascii="ＭＳ 明朝" w:eastAsia="ＭＳ 明朝" w:hAnsi="Times New Roman" w:cs="Times New Roman" w:hint="eastAsia"/>
          <w:color w:val="000000" w:themeColor="text1"/>
          <w:spacing w:val="4"/>
          <w:kern w:val="0"/>
          <w:sz w:val="21"/>
          <w:szCs w:val="21"/>
        </w:rPr>
        <w:t>補助金の概算払を請求したいので、京都府スマートけいはんな実証促進事業補助金</w:t>
      </w:r>
      <w:r>
        <w:rPr>
          <w:rFonts w:ascii="ＭＳ 明朝" w:eastAsia="ＭＳ 明朝" w:hAnsi="Times New Roman" w:cs="Times New Roman" w:hint="eastAsia"/>
          <w:color w:val="000000" w:themeColor="text1"/>
          <w:spacing w:val="8"/>
          <w:kern w:val="0"/>
          <w:sz w:val="21"/>
          <w:szCs w:val="21"/>
        </w:rPr>
        <w:t>交付要領</w:t>
      </w:r>
      <w:r>
        <w:rPr>
          <w:rFonts w:ascii="ＭＳ 明朝" w:eastAsia="ＭＳ 明朝" w:hAnsi="Times New Roman" w:cs="Times New Roman" w:hint="eastAsia"/>
          <w:color w:val="000000" w:themeColor="text1"/>
          <w:spacing w:val="4"/>
          <w:kern w:val="0"/>
          <w:sz w:val="21"/>
          <w:szCs w:val="21"/>
        </w:rPr>
        <w:t>第１５条の規定に基づき、下記のとおり申請します。</w:t>
      </w:r>
    </w:p>
    <w:p w14:paraId="3E983514" w14:textId="77777777" w:rsidR="00A50DE3" w:rsidRDefault="00A50DE3">
      <w:pPr>
        <w:ind w:left="210"/>
        <w:rPr>
          <w:rFonts w:ascii="ＭＳ 明朝" w:eastAsia="ＭＳ 明朝" w:hAnsi="Century" w:cs="Times New Roman"/>
          <w:color w:val="000000" w:themeColor="text1"/>
          <w:sz w:val="21"/>
          <w:szCs w:val="24"/>
        </w:rPr>
      </w:pPr>
    </w:p>
    <w:p w14:paraId="3E983515" w14:textId="77777777" w:rsidR="00A50DE3" w:rsidRDefault="005616AF">
      <w:pPr>
        <w:ind w:left="210"/>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記</w:t>
      </w:r>
    </w:p>
    <w:p w14:paraId="3E983516" w14:textId="77777777" w:rsidR="00A50DE3" w:rsidRDefault="00A50DE3">
      <w:pPr>
        <w:ind w:left="210"/>
        <w:rPr>
          <w:rFonts w:ascii="ＭＳ 明朝" w:eastAsia="ＭＳ 明朝" w:hAnsi="Century" w:cs="Times New Roman"/>
          <w:color w:val="000000" w:themeColor="text1"/>
          <w:sz w:val="21"/>
          <w:szCs w:val="24"/>
        </w:rPr>
      </w:pPr>
    </w:p>
    <w:p w14:paraId="3E983517" w14:textId="77777777" w:rsidR="00A50DE3" w:rsidRDefault="005616AF">
      <w:pPr>
        <w:ind w:firstLineChars="100" w:firstLine="210"/>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１　補助事業のテーマ名</w:t>
      </w:r>
    </w:p>
    <w:p w14:paraId="3E983518" w14:textId="77777777" w:rsidR="00A50DE3" w:rsidRDefault="00A50DE3">
      <w:pPr>
        <w:rPr>
          <w:rFonts w:ascii="Century" w:eastAsia="ＭＳ 明朝" w:hAnsi="Century" w:cs="Times New Roman"/>
          <w:bCs/>
          <w:color w:val="000000" w:themeColor="text1"/>
          <w:sz w:val="21"/>
          <w:szCs w:val="24"/>
        </w:rPr>
      </w:pPr>
    </w:p>
    <w:p w14:paraId="3E983519" w14:textId="77777777" w:rsidR="00A50DE3" w:rsidRDefault="00A50DE3">
      <w:pPr>
        <w:rPr>
          <w:rFonts w:ascii="Century" w:eastAsia="ＭＳ 明朝" w:hAnsi="Century" w:cs="Times New Roman"/>
          <w:bCs/>
          <w:color w:val="000000" w:themeColor="text1"/>
          <w:sz w:val="21"/>
          <w:szCs w:val="24"/>
        </w:rPr>
      </w:pPr>
    </w:p>
    <w:p w14:paraId="3E98351A" w14:textId="77777777" w:rsidR="00A50DE3" w:rsidRDefault="005616AF">
      <w:pPr>
        <w:ind w:firstLineChars="100" w:firstLine="21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２　今回概算払希望額　　　　  　　　　　　　　　千円（千円未満切り捨て）</w:t>
      </w:r>
    </w:p>
    <w:p w14:paraId="3E98351B" w14:textId="77777777" w:rsidR="00A50DE3" w:rsidRDefault="00A50DE3">
      <w:pPr>
        <w:ind w:left="210"/>
        <w:rPr>
          <w:rFonts w:ascii="ＭＳ 明朝" w:eastAsia="ＭＳ 明朝" w:hAnsi="Century" w:cs="Times New Roman"/>
          <w:color w:val="000000" w:themeColor="text1"/>
          <w:spacing w:val="8"/>
          <w:sz w:val="21"/>
          <w:szCs w:val="24"/>
        </w:rPr>
      </w:pPr>
    </w:p>
    <w:p w14:paraId="3E98351C" w14:textId="77777777" w:rsidR="00A50DE3" w:rsidRDefault="00A50DE3">
      <w:pPr>
        <w:ind w:left="210"/>
        <w:rPr>
          <w:rFonts w:ascii="ＭＳ 明朝" w:eastAsia="ＭＳ 明朝" w:hAnsi="Century" w:cs="Times New Roman"/>
          <w:color w:val="000000" w:themeColor="text1"/>
          <w:spacing w:val="8"/>
          <w:sz w:val="21"/>
          <w:szCs w:val="24"/>
        </w:rPr>
      </w:pPr>
    </w:p>
    <w:p w14:paraId="3E98351D" w14:textId="77777777" w:rsidR="00A50DE3" w:rsidRDefault="005616AF">
      <w:pPr>
        <w:ind w:firstLineChars="100" w:firstLine="21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３　交付決定通知額　　　　　　　　　　　　　　　千円</w:t>
      </w:r>
    </w:p>
    <w:p w14:paraId="3E98351E" w14:textId="77777777" w:rsidR="00A50DE3" w:rsidRDefault="00A50DE3">
      <w:pPr>
        <w:ind w:firstLineChars="100" w:firstLine="210"/>
        <w:rPr>
          <w:rFonts w:ascii="ＭＳ 明朝" w:eastAsia="ＭＳ 明朝" w:hAnsi="Century" w:cs="Times New Roman"/>
          <w:color w:val="000000" w:themeColor="text1"/>
          <w:sz w:val="21"/>
          <w:szCs w:val="24"/>
        </w:rPr>
      </w:pPr>
    </w:p>
    <w:p w14:paraId="3E98351F" w14:textId="77777777" w:rsidR="00A50DE3" w:rsidRDefault="00A50DE3">
      <w:pPr>
        <w:ind w:firstLineChars="100" w:firstLine="210"/>
        <w:rPr>
          <w:rFonts w:ascii="ＭＳ 明朝" w:eastAsia="ＭＳ 明朝" w:hAnsi="Century" w:cs="Times New Roman"/>
          <w:color w:val="000000" w:themeColor="text1"/>
          <w:sz w:val="21"/>
          <w:szCs w:val="24"/>
        </w:rPr>
      </w:pPr>
    </w:p>
    <w:p w14:paraId="3E983520" w14:textId="77777777" w:rsidR="00A50DE3" w:rsidRDefault="005616AF">
      <w:pPr>
        <w:ind w:firstLineChars="100" w:firstLine="21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４　概算払を希望する理由</w:t>
      </w:r>
    </w:p>
    <w:p w14:paraId="3E983521" w14:textId="77777777" w:rsidR="00A50DE3" w:rsidRDefault="00A50DE3">
      <w:pPr>
        <w:ind w:firstLineChars="100" w:firstLine="210"/>
        <w:rPr>
          <w:rFonts w:ascii="ＭＳ 明朝" w:eastAsia="ＭＳ 明朝" w:hAnsi="Century" w:cs="Times New Roman"/>
          <w:color w:val="000000" w:themeColor="text1"/>
          <w:sz w:val="21"/>
          <w:szCs w:val="24"/>
        </w:rPr>
      </w:pPr>
    </w:p>
    <w:p w14:paraId="3E983522" w14:textId="77777777" w:rsidR="00A50DE3" w:rsidRDefault="00A50DE3">
      <w:pPr>
        <w:ind w:firstLineChars="100" w:firstLine="210"/>
        <w:rPr>
          <w:rFonts w:ascii="ＭＳ 明朝" w:eastAsia="ＭＳ 明朝" w:hAnsi="Century" w:cs="Times New Roman"/>
          <w:color w:val="000000" w:themeColor="text1"/>
          <w:sz w:val="21"/>
          <w:szCs w:val="24"/>
        </w:rPr>
      </w:pPr>
    </w:p>
    <w:p w14:paraId="3E983523" w14:textId="77777777" w:rsidR="00A50DE3" w:rsidRDefault="005616AF">
      <w:pPr>
        <w:ind w:left="21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w:t>
      </w:r>
    </w:p>
    <w:p w14:paraId="3E983524" w14:textId="77777777" w:rsidR="00A50DE3" w:rsidRDefault="005616AF">
      <w:pPr>
        <w:ind w:left="210" w:firstLineChars="200" w:firstLine="454"/>
        <w:rPr>
          <w:rFonts w:ascii="ＭＳ 明朝" w:eastAsia="ＭＳ 明朝" w:hAnsi="Century" w:cs="Times New Roman"/>
          <w:b/>
          <w:i/>
          <w:color w:val="000000" w:themeColor="text1"/>
          <w:spacing w:val="8"/>
          <w:sz w:val="21"/>
          <w:szCs w:val="24"/>
        </w:rPr>
      </w:pPr>
      <w:r>
        <w:rPr>
          <w:rFonts w:ascii="ＭＳ 明朝" w:eastAsia="ＭＳ 明朝" w:hAnsi="Century" w:cs="Times New Roman" w:hint="eastAsia"/>
          <w:b/>
          <w:i/>
          <w:color w:val="000000" w:themeColor="text1"/>
          <w:spacing w:val="8"/>
          <w:sz w:val="21"/>
          <w:szCs w:val="24"/>
        </w:rPr>
        <w:t>・今回概算払希望額の経費積算内訳を第１号様式別紙４により添付してください</w:t>
      </w:r>
    </w:p>
    <w:p w14:paraId="3E983525" w14:textId="77777777" w:rsidR="00A50DE3" w:rsidRDefault="00A50DE3">
      <w:pPr>
        <w:rPr>
          <w:rFonts w:ascii="ＭＳ 明朝" w:eastAsia="ＭＳ 明朝" w:hAnsi="Century" w:cs="Times New Roman"/>
          <w:color w:val="000000" w:themeColor="text1"/>
          <w:sz w:val="21"/>
          <w:szCs w:val="24"/>
        </w:rPr>
      </w:pPr>
    </w:p>
    <w:p w14:paraId="3E983526" w14:textId="77777777" w:rsidR="00A50DE3" w:rsidRDefault="00A50DE3">
      <w:pPr>
        <w:rPr>
          <w:rFonts w:ascii="ＭＳ 明朝" w:eastAsia="ＭＳ 明朝" w:hAnsi="Century" w:cs="Times New Roman"/>
          <w:color w:val="000000" w:themeColor="text1"/>
          <w:sz w:val="21"/>
          <w:szCs w:val="24"/>
        </w:rPr>
      </w:pPr>
    </w:p>
    <w:p w14:paraId="3E983527" w14:textId="77777777" w:rsidR="00A50DE3" w:rsidRDefault="005616AF">
      <w:pPr>
        <w:widowControl/>
        <w:jc w:val="left"/>
        <w:rPr>
          <w:rFonts w:ascii="ＭＳ 明朝" w:hAnsi="ＭＳ 明朝" w:cs="ＭＳ Ｐゴシック"/>
          <w:color w:val="000000" w:themeColor="text1"/>
          <w:sz w:val="21"/>
          <w:szCs w:val="21"/>
        </w:rPr>
      </w:pPr>
      <w:r>
        <w:rPr>
          <w:rFonts w:ascii="ＭＳ 明朝" w:hAnsi="ＭＳ 明朝" w:cs="ＭＳ Ｐゴシック"/>
          <w:color w:val="000000" w:themeColor="text1"/>
          <w:sz w:val="21"/>
          <w:szCs w:val="21"/>
        </w:rPr>
        <w:br w:type="page"/>
      </w:r>
    </w:p>
    <w:p w14:paraId="3E983528" w14:textId="77777777" w:rsidR="00A50DE3" w:rsidRDefault="005616AF">
      <w:pPr>
        <w:snapToGrid w:val="0"/>
        <w:jc w:val="left"/>
        <w:rPr>
          <w:rFonts w:ascii="ＭＳ 明朝" w:hAnsi="ＭＳ 明朝"/>
          <w:color w:val="000000" w:themeColor="text1"/>
          <w:sz w:val="22"/>
          <w:szCs w:val="21"/>
        </w:rPr>
      </w:pPr>
      <w:r>
        <w:rPr>
          <w:rFonts w:ascii="ＭＳ 明朝" w:hAnsi="ＭＳ 明朝" w:hint="eastAsia"/>
          <w:color w:val="000000" w:themeColor="text1"/>
          <w:sz w:val="22"/>
          <w:szCs w:val="21"/>
        </w:rPr>
        <w:lastRenderedPageBreak/>
        <w:t>【第７号様式】（第１８条関係）</w:t>
      </w:r>
    </w:p>
    <w:p w14:paraId="3E983529" w14:textId="77777777" w:rsidR="00A50DE3" w:rsidRDefault="00A50DE3">
      <w:pPr>
        <w:snapToGrid w:val="0"/>
        <w:jc w:val="left"/>
        <w:rPr>
          <w:rFonts w:ascii="ＭＳ 明朝" w:hAnsi="ＭＳ 明朝"/>
          <w:color w:val="000000" w:themeColor="text1"/>
          <w:szCs w:val="21"/>
        </w:rPr>
      </w:pPr>
    </w:p>
    <w:p w14:paraId="3E98352A" w14:textId="77777777" w:rsidR="00A50DE3" w:rsidRDefault="00A50DE3">
      <w:pPr>
        <w:wordWrap w:val="0"/>
        <w:snapToGrid w:val="0"/>
        <w:jc w:val="right"/>
        <w:rPr>
          <w:rFonts w:ascii="ＭＳ 明朝" w:hAnsi="ＭＳ 明朝"/>
          <w:color w:val="000000" w:themeColor="text1"/>
          <w:sz w:val="22"/>
        </w:rPr>
      </w:pPr>
    </w:p>
    <w:p w14:paraId="3E98352B" w14:textId="77777777" w:rsidR="00A50DE3" w:rsidRDefault="005616AF">
      <w:pPr>
        <w:wordWrap w:val="0"/>
        <w:snapToGrid w:val="0"/>
        <w:ind w:right="900"/>
        <w:jc w:val="right"/>
        <w:rPr>
          <w:rFonts w:ascii="ＭＳ 明朝" w:hAnsi="ＭＳ 明朝"/>
          <w:color w:val="000000" w:themeColor="text1"/>
          <w:sz w:val="22"/>
        </w:rPr>
      </w:pPr>
      <w:r>
        <w:rPr>
          <w:rFonts w:ascii="ＭＳ 明朝" w:hAnsi="ＭＳ 明朝" w:hint="eastAsia"/>
          <w:color w:val="000000" w:themeColor="text1"/>
          <w:sz w:val="22"/>
        </w:rPr>
        <w:t xml:space="preserve">申請者氏名又は名称　　　</w:t>
      </w:r>
    </w:p>
    <w:p w14:paraId="3E98352C" w14:textId="77777777" w:rsidR="00A50DE3" w:rsidRDefault="005616AF">
      <w:pPr>
        <w:snapToGrid w:val="0"/>
        <w:ind w:rightChars="1057" w:right="2537"/>
        <w:jc w:val="right"/>
        <w:rPr>
          <w:rFonts w:ascii="ＭＳ 明朝" w:hAnsi="ＭＳ 明朝"/>
          <w:color w:val="000000" w:themeColor="text1"/>
          <w:sz w:val="22"/>
        </w:rPr>
      </w:pPr>
      <w:r>
        <w:rPr>
          <w:rFonts w:ascii="ＭＳ 明朝" w:hAnsi="ＭＳ 明朝" w:hint="eastAsia"/>
          <w:color w:val="000000" w:themeColor="text1"/>
          <w:sz w:val="22"/>
        </w:rPr>
        <w:t xml:space="preserve">　　　　　　　　　　</w:t>
      </w:r>
    </w:p>
    <w:p w14:paraId="3E98352D" w14:textId="77777777" w:rsidR="00A50DE3" w:rsidRDefault="00A50DE3">
      <w:pPr>
        <w:snapToGrid w:val="0"/>
        <w:jc w:val="left"/>
        <w:rPr>
          <w:rFonts w:ascii="ＭＳ 明朝" w:hAnsi="ＭＳ 明朝"/>
          <w:color w:val="000000" w:themeColor="text1"/>
          <w:sz w:val="22"/>
        </w:rPr>
      </w:pPr>
    </w:p>
    <w:p w14:paraId="3E98352E" w14:textId="77777777" w:rsidR="00A50DE3" w:rsidRDefault="005616AF">
      <w:pPr>
        <w:snapToGrid w:val="0"/>
        <w:jc w:val="center"/>
        <w:rPr>
          <w:rFonts w:ascii="ＭＳ 明朝" w:hAnsi="ＭＳ 明朝"/>
          <w:color w:val="000000" w:themeColor="text1"/>
          <w:sz w:val="22"/>
        </w:rPr>
      </w:pPr>
      <w:r>
        <w:rPr>
          <w:rFonts w:asciiTheme="minorEastAsia" w:hAnsiTheme="minorEastAsia" w:hint="eastAsia"/>
          <w:color w:val="000000" w:themeColor="text1"/>
          <w:spacing w:val="15"/>
          <w:sz w:val="22"/>
        </w:rPr>
        <w:t>京都府スマートけいはんな実証促進事業</w:t>
      </w:r>
      <w:r>
        <w:rPr>
          <w:rFonts w:asciiTheme="minorEastAsia" w:hAnsiTheme="minorEastAsia" w:hint="eastAsia"/>
          <w:color w:val="000000" w:themeColor="text1"/>
          <w:spacing w:val="8"/>
          <w:sz w:val="22"/>
        </w:rPr>
        <w:t>補助金</w:t>
      </w:r>
    </w:p>
    <w:p w14:paraId="3E98352F" w14:textId="77777777" w:rsidR="00A50DE3" w:rsidRDefault="005616AF">
      <w:pPr>
        <w:snapToGrid w:val="0"/>
        <w:jc w:val="center"/>
        <w:rPr>
          <w:rFonts w:ascii="ＭＳ 明朝" w:hAnsi="ＭＳ 明朝"/>
          <w:color w:val="000000" w:themeColor="text1"/>
          <w:sz w:val="22"/>
        </w:rPr>
      </w:pPr>
      <w:r>
        <w:rPr>
          <w:rFonts w:ascii="ＭＳ 明朝" w:hAnsi="ＭＳ 明朝" w:hint="eastAsia"/>
          <w:color w:val="000000" w:themeColor="text1"/>
          <w:sz w:val="22"/>
        </w:rPr>
        <w:t>取得財産管理台帳</w:t>
      </w:r>
    </w:p>
    <w:p w14:paraId="3E983530" w14:textId="77777777" w:rsidR="00A50DE3" w:rsidRDefault="00A50DE3">
      <w:pPr>
        <w:snapToGrid w:val="0"/>
        <w:jc w:val="center"/>
        <w:rPr>
          <w:rFonts w:ascii="ＭＳ 明朝" w:hAnsi="ＭＳ 明朝"/>
          <w:color w:val="000000" w:themeColor="text1"/>
          <w:sz w:val="22"/>
        </w:rPr>
      </w:pPr>
    </w:p>
    <w:p w14:paraId="3E983531" w14:textId="77777777" w:rsidR="00A50DE3" w:rsidRDefault="00A50DE3">
      <w:pPr>
        <w:snapToGrid w:val="0"/>
        <w:ind w:rightChars="90" w:right="216"/>
        <w:jc w:val="right"/>
        <w:rPr>
          <w:rFonts w:ascii="ＭＳ 明朝" w:hAnsi="ＭＳ 明朝"/>
          <w:color w:val="000000" w:themeColor="text1"/>
          <w:sz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088"/>
        <w:gridCol w:w="1088"/>
        <w:gridCol w:w="1088"/>
        <w:gridCol w:w="1088"/>
        <w:gridCol w:w="1217"/>
        <w:gridCol w:w="1087"/>
        <w:gridCol w:w="1052"/>
        <w:gridCol w:w="1088"/>
      </w:tblGrid>
      <w:tr w:rsidR="00A50DE3" w14:paraId="3E98353F" w14:textId="77777777">
        <w:trPr>
          <w:trHeight w:val="708"/>
        </w:trPr>
        <w:tc>
          <w:tcPr>
            <w:tcW w:w="1058" w:type="dxa"/>
            <w:tcBorders>
              <w:top w:val="single" w:sz="4" w:space="0" w:color="auto"/>
              <w:left w:val="single" w:sz="4" w:space="0" w:color="auto"/>
              <w:bottom w:val="single" w:sz="4" w:space="0" w:color="auto"/>
              <w:right w:val="single" w:sz="4" w:space="0" w:color="auto"/>
              <w:tl2br w:val="single" w:sz="4" w:space="0" w:color="auto"/>
            </w:tcBorders>
          </w:tcPr>
          <w:p w14:paraId="3E983532" w14:textId="77777777" w:rsidR="00A50DE3" w:rsidRDefault="005616AF">
            <w:pPr>
              <w:snapToGrid w:val="0"/>
              <w:ind w:rightChars="90" w:right="216"/>
              <w:jc w:val="right"/>
              <w:rPr>
                <w:rFonts w:ascii="ＭＳ 明朝" w:hAnsi="ＭＳ 明朝"/>
                <w:color w:val="000000" w:themeColor="text1"/>
                <w:sz w:val="22"/>
              </w:rPr>
            </w:pPr>
            <w:r>
              <w:rPr>
                <w:rFonts w:ascii="ＭＳ 明朝" w:hAnsi="ＭＳ 明朝" w:hint="eastAsia"/>
                <w:color w:val="000000" w:themeColor="text1"/>
                <w:sz w:val="22"/>
              </w:rPr>
              <w:t>区分</w:t>
            </w:r>
          </w:p>
          <w:p w14:paraId="3E983533" w14:textId="77777777" w:rsidR="00A50DE3" w:rsidRDefault="00A50DE3">
            <w:pPr>
              <w:snapToGrid w:val="0"/>
              <w:ind w:rightChars="90" w:right="216"/>
              <w:jc w:val="right"/>
              <w:rPr>
                <w:rFonts w:ascii="ＭＳ 明朝" w:hAnsi="ＭＳ 明朝"/>
                <w:color w:val="000000" w:themeColor="text1"/>
                <w:sz w:val="22"/>
              </w:rPr>
            </w:pPr>
          </w:p>
          <w:p w14:paraId="3E983534" w14:textId="77777777" w:rsidR="00A50DE3" w:rsidRDefault="005616AF">
            <w:pPr>
              <w:snapToGrid w:val="0"/>
              <w:ind w:rightChars="90" w:right="216"/>
              <w:jc w:val="left"/>
              <w:rPr>
                <w:rFonts w:ascii="ＭＳ 明朝" w:hAnsi="ＭＳ 明朝"/>
                <w:color w:val="000000" w:themeColor="text1"/>
                <w:sz w:val="22"/>
              </w:rPr>
            </w:pPr>
            <w:r>
              <w:rPr>
                <w:rFonts w:ascii="ＭＳ 明朝" w:hAnsi="ＭＳ 明朝" w:hint="eastAsia"/>
                <w:color w:val="000000" w:themeColor="text1"/>
                <w:sz w:val="22"/>
              </w:rPr>
              <w:t>財産名</w:t>
            </w:r>
          </w:p>
        </w:tc>
        <w:tc>
          <w:tcPr>
            <w:tcW w:w="1088" w:type="dxa"/>
            <w:tcBorders>
              <w:top w:val="single" w:sz="4" w:space="0" w:color="auto"/>
              <w:left w:val="single" w:sz="4" w:space="0" w:color="auto"/>
              <w:bottom w:val="single" w:sz="4" w:space="0" w:color="auto"/>
              <w:right w:val="single" w:sz="4" w:space="0" w:color="auto"/>
            </w:tcBorders>
            <w:vAlign w:val="center"/>
          </w:tcPr>
          <w:p w14:paraId="3E983535"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規格</w:t>
            </w:r>
          </w:p>
        </w:tc>
        <w:tc>
          <w:tcPr>
            <w:tcW w:w="1088" w:type="dxa"/>
            <w:tcBorders>
              <w:top w:val="single" w:sz="4" w:space="0" w:color="auto"/>
              <w:left w:val="single" w:sz="4" w:space="0" w:color="auto"/>
              <w:bottom w:val="single" w:sz="4" w:space="0" w:color="auto"/>
              <w:right w:val="single" w:sz="4" w:space="0" w:color="auto"/>
            </w:tcBorders>
            <w:vAlign w:val="center"/>
          </w:tcPr>
          <w:p w14:paraId="3E983536"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数量</w:t>
            </w:r>
          </w:p>
        </w:tc>
        <w:tc>
          <w:tcPr>
            <w:tcW w:w="1088" w:type="dxa"/>
            <w:tcBorders>
              <w:top w:val="single" w:sz="4" w:space="0" w:color="auto"/>
              <w:left w:val="single" w:sz="4" w:space="0" w:color="auto"/>
              <w:bottom w:val="single" w:sz="4" w:space="0" w:color="auto"/>
              <w:right w:val="single" w:sz="4" w:space="0" w:color="auto"/>
            </w:tcBorders>
            <w:vAlign w:val="center"/>
          </w:tcPr>
          <w:p w14:paraId="3E983537"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単価</w:t>
            </w:r>
          </w:p>
        </w:tc>
        <w:tc>
          <w:tcPr>
            <w:tcW w:w="1088" w:type="dxa"/>
            <w:tcBorders>
              <w:top w:val="single" w:sz="4" w:space="0" w:color="auto"/>
              <w:left w:val="single" w:sz="4" w:space="0" w:color="auto"/>
              <w:bottom w:val="single" w:sz="4" w:space="0" w:color="auto"/>
              <w:right w:val="single" w:sz="4" w:space="0" w:color="auto"/>
            </w:tcBorders>
            <w:vAlign w:val="center"/>
          </w:tcPr>
          <w:p w14:paraId="3E983538"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金額</w:t>
            </w:r>
          </w:p>
        </w:tc>
        <w:tc>
          <w:tcPr>
            <w:tcW w:w="1217" w:type="dxa"/>
            <w:tcBorders>
              <w:top w:val="single" w:sz="4" w:space="0" w:color="auto"/>
              <w:left w:val="single" w:sz="4" w:space="0" w:color="auto"/>
              <w:bottom w:val="single" w:sz="4" w:space="0" w:color="auto"/>
              <w:right w:val="single" w:sz="4" w:space="0" w:color="auto"/>
            </w:tcBorders>
            <w:vAlign w:val="center"/>
          </w:tcPr>
          <w:p w14:paraId="3E983539"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取得</w:t>
            </w:r>
          </w:p>
          <w:p w14:paraId="3E98353A"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年月日</w:t>
            </w:r>
          </w:p>
        </w:tc>
        <w:tc>
          <w:tcPr>
            <w:tcW w:w="1087" w:type="dxa"/>
            <w:tcBorders>
              <w:top w:val="single" w:sz="4" w:space="0" w:color="auto"/>
              <w:left w:val="single" w:sz="4" w:space="0" w:color="auto"/>
              <w:bottom w:val="single" w:sz="4" w:space="0" w:color="auto"/>
              <w:right w:val="single" w:sz="4" w:space="0" w:color="auto"/>
            </w:tcBorders>
            <w:vAlign w:val="center"/>
          </w:tcPr>
          <w:p w14:paraId="3E98353B"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保管</w:t>
            </w:r>
          </w:p>
          <w:p w14:paraId="3E98353C"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場所</w:t>
            </w:r>
          </w:p>
        </w:tc>
        <w:tc>
          <w:tcPr>
            <w:tcW w:w="1052" w:type="dxa"/>
            <w:tcBorders>
              <w:top w:val="single" w:sz="4" w:space="0" w:color="auto"/>
              <w:left w:val="single" w:sz="4" w:space="0" w:color="auto"/>
              <w:bottom w:val="single" w:sz="4" w:space="0" w:color="auto"/>
              <w:right w:val="single" w:sz="4" w:space="0" w:color="auto"/>
            </w:tcBorders>
            <w:vAlign w:val="center"/>
          </w:tcPr>
          <w:p w14:paraId="3E98353D"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法定耐用年数</w:t>
            </w:r>
          </w:p>
        </w:tc>
        <w:tc>
          <w:tcPr>
            <w:tcW w:w="1088" w:type="dxa"/>
            <w:tcBorders>
              <w:top w:val="single" w:sz="4" w:space="0" w:color="auto"/>
              <w:left w:val="single" w:sz="4" w:space="0" w:color="auto"/>
              <w:bottom w:val="single" w:sz="4" w:space="0" w:color="auto"/>
              <w:right w:val="single" w:sz="4" w:space="0" w:color="auto"/>
            </w:tcBorders>
            <w:vAlign w:val="center"/>
          </w:tcPr>
          <w:p w14:paraId="3E98353E" w14:textId="77777777" w:rsidR="00A50DE3" w:rsidRDefault="005616AF">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備考</w:t>
            </w:r>
          </w:p>
        </w:tc>
      </w:tr>
      <w:tr w:rsidR="00A50DE3" w14:paraId="3E98354A" w14:textId="77777777">
        <w:trPr>
          <w:trHeight w:val="5566"/>
        </w:trPr>
        <w:tc>
          <w:tcPr>
            <w:tcW w:w="1058" w:type="dxa"/>
            <w:tcBorders>
              <w:top w:val="single" w:sz="4" w:space="0" w:color="auto"/>
              <w:left w:val="single" w:sz="4" w:space="0" w:color="auto"/>
              <w:bottom w:val="single" w:sz="4" w:space="0" w:color="auto"/>
              <w:right w:val="single" w:sz="4" w:space="0" w:color="auto"/>
            </w:tcBorders>
          </w:tcPr>
          <w:p w14:paraId="3E983540" w14:textId="77777777" w:rsidR="00A50DE3" w:rsidRDefault="00A50DE3">
            <w:pPr>
              <w:snapToGrid w:val="0"/>
              <w:ind w:rightChars="90" w:right="216"/>
              <w:jc w:val="right"/>
              <w:rPr>
                <w:rFonts w:ascii="ＭＳ 明朝" w:hAnsi="ＭＳ 明朝"/>
                <w:color w:val="000000" w:themeColor="text1"/>
                <w:sz w:val="22"/>
              </w:rPr>
            </w:pPr>
          </w:p>
          <w:p w14:paraId="3E983541" w14:textId="77777777" w:rsidR="00A50DE3" w:rsidRDefault="00A50DE3">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3E983542" w14:textId="77777777" w:rsidR="00A50DE3" w:rsidRDefault="00A50DE3">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3E983543" w14:textId="77777777" w:rsidR="00A50DE3" w:rsidRDefault="00A50DE3">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3E983544" w14:textId="77777777" w:rsidR="00A50DE3" w:rsidRDefault="00A50DE3">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3E983545" w14:textId="77777777" w:rsidR="00A50DE3" w:rsidRDefault="00A50DE3">
            <w:pPr>
              <w:snapToGrid w:val="0"/>
              <w:ind w:rightChars="90" w:right="216"/>
              <w:jc w:val="right"/>
              <w:rPr>
                <w:rFonts w:ascii="ＭＳ 明朝" w:hAnsi="ＭＳ 明朝"/>
                <w:color w:val="000000" w:themeColor="text1"/>
                <w:sz w:val="22"/>
              </w:rPr>
            </w:pPr>
          </w:p>
        </w:tc>
        <w:tc>
          <w:tcPr>
            <w:tcW w:w="1217" w:type="dxa"/>
            <w:tcBorders>
              <w:top w:val="single" w:sz="4" w:space="0" w:color="auto"/>
              <w:left w:val="single" w:sz="4" w:space="0" w:color="auto"/>
              <w:bottom w:val="single" w:sz="4" w:space="0" w:color="auto"/>
              <w:right w:val="single" w:sz="4" w:space="0" w:color="auto"/>
            </w:tcBorders>
          </w:tcPr>
          <w:p w14:paraId="3E983546" w14:textId="77777777" w:rsidR="00A50DE3" w:rsidRDefault="00A50DE3">
            <w:pPr>
              <w:snapToGrid w:val="0"/>
              <w:ind w:rightChars="90" w:right="216"/>
              <w:jc w:val="right"/>
              <w:rPr>
                <w:rFonts w:ascii="ＭＳ 明朝" w:hAnsi="ＭＳ 明朝"/>
                <w:color w:val="000000" w:themeColor="text1"/>
                <w:sz w:val="22"/>
              </w:rPr>
            </w:pPr>
          </w:p>
        </w:tc>
        <w:tc>
          <w:tcPr>
            <w:tcW w:w="1087" w:type="dxa"/>
            <w:tcBorders>
              <w:top w:val="single" w:sz="4" w:space="0" w:color="auto"/>
              <w:left w:val="single" w:sz="4" w:space="0" w:color="auto"/>
              <w:bottom w:val="single" w:sz="4" w:space="0" w:color="auto"/>
              <w:right w:val="single" w:sz="4" w:space="0" w:color="auto"/>
            </w:tcBorders>
          </w:tcPr>
          <w:p w14:paraId="3E983547" w14:textId="77777777" w:rsidR="00A50DE3" w:rsidRDefault="00A50DE3">
            <w:pPr>
              <w:snapToGrid w:val="0"/>
              <w:ind w:rightChars="90" w:right="216"/>
              <w:jc w:val="right"/>
              <w:rPr>
                <w:rFonts w:ascii="ＭＳ 明朝" w:hAnsi="ＭＳ 明朝"/>
                <w:color w:val="000000" w:themeColor="text1"/>
                <w:sz w:val="22"/>
              </w:rPr>
            </w:pPr>
          </w:p>
        </w:tc>
        <w:tc>
          <w:tcPr>
            <w:tcW w:w="1052" w:type="dxa"/>
            <w:tcBorders>
              <w:top w:val="single" w:sz="4" w:space="0" w:color="auto"/>
              <w:left w:val="single" w:sz="4" w:space="0" w:color="auto"/>
              <w:bottom w:val="single" w:sz="4" w:space="0" w:color="auto"/>
              <w:right w:val="single" w:sz="4" w:space="0" w:color="auto"/>
            </w:tcBorders>
          </w:tcPr>
          <w:p w14:paraId="3E983548" w14:textId="77777777" w:rsidR="00A50DE3" w:rsidRDefault="00A50DE3">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3E983549" w14:textId="77777777" w:rsidR="00A50DE3" w:rsidRDefault="00A50DE3">
            <w:pPr>
              <w:snapToGrid w:val="0"/>
              <w:ind w:rightChars="90" w:right="216"/>
              <w:jc w:val="right"/>
              <w:rPr>
                <w:rFonts w:ascii="ＭＳ 明朝" w:hAnsi="ＭＳ 明朝"/>
                <w:color w:val="000000" w:themeColor="text1"/>
                <w:sz w:val="22"/>
              </w:rPr>
            </w:pPr>
          </w:p>
        </w:tc>
      </w:tr>
    </w:tbl>
    <w:p w14:paraId="3E98354B" w14:textId="77777777" w:rsidR="00A50DE3" w:rsidRDefault="00A50DE3">
      <w:pPr>
        <w:snapToGrid w:val="0"/>
        <w:ind w:rightChars="90" w:right="216"/>
        <w:jc w:val="right"/>
        <w:rPr>
          <w:rFonts w:ascii="ＭＳ 明朝" w:hAnsi="ＭＳ 明朝"/>
          <w:color w:val="000000" w:themeColor="text1"/>
          <w:sz w:val="22"/>
        </w:rPr>
      </w:pPr>
    </w:p>
    <w:p w14:paraId="3E98354C" w14:textId="77777777" w:rsidR="00A50DE3" w:rsidRDefault="005616AF">
      <w:pPr>
        <w:snapToGrid w:val="0"/>
        <w:ind w:left="236" w:rightChars="90" w:right="216" w:hangingChars="100" w:hanging="236"/>
        <w:jc w:val="left"/>
        <w:rPr>
          <w:rFonts w:ascii="ＭＳ 明朝" w:hAnsi="ＭＳ 明朝"/>
          <w:color w:val="000000" w:themeColor="text1"/>
          <w:sz w:val="22"/>
        </w:rPr>
      </w:pPr>
      <w:r>
        <w:rPr>
          <w:rFonts w:ascii="ＭＳ 明朝" w:hAnsi="ＭＳ 明朝" w:hint="eastAsia"/>
          <w:color w:val="000000" w:themeColor="text1"/>
          <w:spacing w:val="8"/>
          <w:sz w:val="22"/>
        </w:rPr>
        <w:t>注　数量は、同一規格であれば一括して記載して差し支えありません。ただし、単価が異なる場合には区分して記載してください。金額の単位については円といたします。</w:t>
      </w:r>
    </w:p>
    <w:p w14:paraId="3E98354D" w14:textId="77777777" w:rsidR="00A50DE3" w:rsidRDefault="00A50DE3">
      <w:pPr>
        <w:jc w:val="left"/>
        <w:rPr>
          <w:color w:val="000000" w:themeColor="text1"/>
          <w:szCs w:val="20"/>
        </w:rPr>
      </w:pPr>
    </w:p>
    <w:p w14:paraId="3E98354E" w14:textId="77777777" w:rsidR="00A50DE3" w:rsidRDefault="005616AF">
      <w:pPr>
        <w:rPr>
          <w:color w:val="000000" w:themeColor="text1"/>
        </w:rPr>
      </w:pPr>
      <w:r>
        <w:rPr>
          <w:color w:val="000000" w:themeColor="text1"/>
        </w:rPr>
        <w:br w:type="page"/>
      </w:r>
    </w:p>
    <w:p w14:paraId="3E98354F" w14:textId="77777777" w:rsidR="00A50DE3" w:rsidRDefault="005616AF">
      <w:pPr>
        <w:rPr>
          <w:rFonts w:ascii="ＭＳ 明朝"/>
          <w:b/>
          <w:i/>
          <w:color w:val="000000" w:themeColor="text1"/>
          <w:spacing w:val="8"/>
        </w:rPr>
      </w:pPr>
      <w:r>
        <w:rPr>
          <w:rFonts w:ascii="ＭＳ 明朝" w:hAnsi="ＭＳ 明朝" w:hint="eastAsia"/>
          <w:bCs/>
          <w:color w:val="000000" w:themeColor="text1"/>
          <w:spacing w:val="8"/>
          <w:sz w:val="22"/>
        </w:rPr>
        <w:lastRenderedPageBreak/>
        <w:t>【第８号様式】</w:t>
      </w:r>
      <w:r>
        <w:rPr>
          <w:rFonts w:ascii="ＭＳ 明朝" w:hint="eastAsia"/>
          <w:color w:val="000000" w:themeColor="text1"/>
          <w:spacing w:val="8"/>
          <w:sz w:val="22"/>
        </w:rPr>
        <w:t>（第１８条関係）</w:t>
      </w:r>
    </w:p>
    <w:p w14:paraId="3E983550" w14:textId="77777777" w:rsidR="00A50DE3" w:rsidRDefault="00A50DE3">
      <w:pPr>
        <w:jc w:val="right"/>
        <w:rPr>
          <w:rFonts w:ascii="ＭＳ 明朝"/>
          <w:b/>
          <w:i/>
          <w:color w:val="000000" w:themeColor="text1"/>
          <w:spacing w:val="8"/>
        </w:rPr>
      </w:pPr>
    </w:p>
    <w:p w14:paraId="3E983551" w14:textId="77777777" w:rsidR="00A50DE3" w:rsidRDefault="005616AF">
      <w:pPr>
        <w:jc w:val="right"/>
        <w:rPr>
          <w:rFonts w:ascii="ＭＳ 明朝"/>
          <w:color w:val="000000" w:themeColor="text1"/>
          <w:spacing w:val="8"/>
          <w:sz w:val="21"/>
          <w:szCs w:val="21"/>
        </w:rPr>
      </w:pPr>
      <w:r>
        <w:rPr>
          <w:rFonts w:ascii="ＭＳ 明朝" w:hint="eastAsia"/>
          <w:color w:val="000000" w:themeColor="text1"/>
          <w:spacing w:val="8"/>
          <w:sz w:val="21"/>
          <w:szCs w:val="21"/>
        </w:rPr>
        <w:t xml:space="preserve">令和　　年　　月　　日　</w:t>
      </w:r>
    </w:p>
    <w:p w14:paraId="3E983552" w14:textId="77777777" w:rsidR="00A50DE3" w:rsidRDefault="00A50DE3">
      <w:pPr>
        <w:rPr>
          <w:rFonts w:ascii="ＭＳ 明朝"/>
          <w:color w:val="000000" w:themeColor="text1"/>
          <w:spacing w:val="8"/>
          <w:sz w:val="21"/>
          <w:szCs w:val="21"/>
        </w:rPr>
      </w:pPr>
    </w:p>
    <w:p w14:paraId="3E983553" w14:textId="77777777" w:rsidR="00A50DE3" w:rsidRDefault="005616AF">
      <w:pPr>
        <w:ind w:firstLineChars="100" w:firstLine="226"/>
        <w:rPr>
          <w:rFonts w:ascii="ＭＳ 明朝"/>
          <w:color w:val="000000" w:themeColor="text1"/>
          <w:spacing w:val="8"/>
          <w:sz w:val="21"/>
          <w:szCs w:val="21"/>
        </w:rPr>
      </w:pPr>
      <w:r>
        <w:rPr>
          <w:rFonts w:ascii="ＭＳ 明朝" w:hint="eastAsia"/>
          <w:color w:val="000000" w:themeColor="text1"/>
          <w:spacing w:val="8"/>
          <w:sz w:val="21"/>
          <w:szCs w:val="21"/>
        </w:rPr>
        <w:t>公益財団法人関西文化学術研究都市推進機構</w:t>
      </w:r>
    </w:p>
    <w:p w14:paraId="3E983554" w14:textId="77777777" w:rsidR="00A50DE3" w:rsidRDefault="005616AF">
      <w:pPr>
        <w:ind w:firstLineChars="100" w:firstLine="226"/>
        <w:rPr>
          <w:rFonts w:ascii="ＭＳ 明朝"/>
          <w:color w:val="000000" w:themeColor="text1"/>
          <w:spacing w:val="8"/>
          <w:sz w:val="21"/>
          <w:szCs w:val="21"/>
        </w:rPr>
      </w:pPr>
      <w:r>
        <w:rPr>
          <w:rFonts w:ascii="ＭＳ 明朝" w:hint="eastAsia"/>
          <w:color w:val="000000" w:themeColor="text1"/>
          <w:spacing w:val="8"/>
          <w:sz w:val="21"/>
          <w:szCs w:val="21"/>
        </w:rPr>
        <w:t xml:space="preserve">　理事長　堀場　厚   様</w:t>
      </w:r>
    </w:p>
    <w:p w14:paraId="3E983555" w14:textId="77777777" w:rsidR="00A50DE3" w:rsidRDefault="00A50DE3">
      <w:pPr>
        <w:rPr>
          <w:rFonts w:ascii="ＭＳ 明朝"/>
          <w:color w:val="000000" w:themeColor="text1"/>
          <w:sz w:val="21"/>
          <w:szCs w:val="21"/>
        </w:rPr>
      </w:pPr>
    </w:p>
    <w:p w14:paraId="3E983556" w14:textId="77777777" w:rsidR="00A50DE3" w:rsidRDefault="00A50DE3">
      <w:pPr>
        <w:rPr>
          <w:rFonts w:ascii="ＭＳ 明朝"/>
          <w:color w:val="000000" w:themeColor="text1"/>
          <w:sz w:val="21"/>
          <w:szCs w:val="21"/>
        </w:rPr>
      </w:pPr>
    </w:p>
    <w:p w14:paraId="3E983557" w14:textId="77777777" w:rsidR="00A50DE3" w:rsidRDefault="005616AF">
      <w:pPr>
        <w:ind w:right="839"/>
        <w:jc w:val="center"/>
        <w:rPr>
          <w:rFonts w:ascii="ＭＳ 明朝" w:eastAsia="ＭＳ 明朝" w:hAnsi="Century" w:cs="Times New Roman"/>
          <w:color w:val="000000" w:themeColor="text1"/>
          <w:sz w:val="21"/>
          <w:szCs w:val="21"/>
          <w:u w:val="single"/>
        </w:rPr>
      </w:pPr>
      <w:r>
        <w:rPr>
          <w:rFonts w:ascii="ＭＳ 明朝" w:eastAsia="ＭＳ 明朝" w:hAnsi="Century" w:cs="Times New Roman" w:hint="eastAsia"/>
          <w:color w:val="000000" w:themeColor="text1"/>
          <w:sz w:val="21"/>
          <w:szCs w:val="21"/>
        </w:rPr>
        <w:t xml:space="preserve">　　　 所　在　地　</w:t>
      </w:r>
    </w:p>
    <w:p w14:paraId="3E983558" w14:textId="77777777" w:rsidR="00A50DE3" w:rsidRDefault="00A50DE3">
      <w:pPr>
        <w:spacing w:line="200" w:lineRule="exact"/>
        <w:rPr>
          <w:rFonts w:ascii="ＭＳ 明朝" w:eastAsia="ＭＳ 明朝" w:hAnsi="Century" w:cs="Times New Roman"/>
          <w:color w:val="000000" w:themeColor="text1"/>
          <w:sz w:val="21"/>
          <w:szCs w:val="21"/>
        </w:rPr>
      </w:pPr>
    </w:p>
    <w:p w14:paraId="3E983559"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55A"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55B"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55C" w14:textId="77777777" w:rsidR="00A50DE3" w:rsidRDefault="00A50DE3">
      <w:pPr>
        <w:rPr>
          <w:rFonts w:ascii="ＭＳ 明朝"/>
          <w:color w:val="000000" w:themeColor="text1"/>
          <w:sz w:val="21"/>
          <w:szCs w:val="21"/>
        </w:rPr>
      </w:pPr>
    </w:p>
    <w:p w14:paraId="3E98355D" w14:textId="77777777" w:rsidR="00A50DE3" w:rsidRDefault="00A50DE3">
      <w:pPr>
        <w:ind w:left="210"/>
        <w:rPr>
          <w:rFonts w:ascii="ＭＳ 明朝"/>
          <w:color w:val="000000" w:themeColor="text1"/>
          <w:sz w:val="21"/>
          <w:szCs w:val="21"/>
        </w:rPr>
      </w:pPr>
    </w:p>
    <w:p w14:paraId="3E98355E" w14:textId="77777777" w:rsidR="00A50DE3" w:rsidRDefault="005616AF">
      <w:pPr>
        <w:ind w:left="210"/>
        <w:jc w:val="center"/>
        <w:rPr>
          <w:rFonts w:ascii="ＭＳ 明朝"/>
          <w:color w:val="000000" w:themeColor="text1"/>
          <w:spacing w:val="4"/>
          <w:szCs w:val="21"/>
        </w:rPr>
      </w:pPr>
      <w:r>
        <w:rPr>
          <w:rFonts w:asciiTheme="minorEastAsia" w:hAnsiTheme="minorEastAsia" w:hint="eastAsia"/>
          <w:color w:val="000000" w:themeColor="text1"/>
          <w:spacing w:val="15"/>
          <w:szCs w:val="21"/>
        </w:rPr>
        <w:t>京都府スマートけいはんな実証促進事業</w:t>
      </w:r>
      <w:r>
        <w:rPr>
          <w:rFonts w:asciiTheme="minorEastAsia" w:hAnsiTheme="minorEastAsia" w:hint="eastAsia"/>
          <w:color w:val="000000" w:themeColor="text1"/>
          <w:spacing w:val="8"/>
          <w:szCs w:val="21"/>
        </w:rPr>
        <w:t>補助金</w:t>
      </w:r>
      <w:r>
        <w:rPr>
          <w:rFonts w:ascii="ＭＳ 明朝" w:hint="eastAsia"/>
          <w:color w:val="000000" w:themeColor="text1"/>
          <w:spacing w:val="4"/>
          <w:szCs w:val="21"/>
        </w:rPr>
        <w:t>財産処分承認申請書</w:t>
      </w:r>
    </w:p>
    <w:p w14:paraId="3E98355F" w14:textId="77777777" w:rsidR="00A50DE3" w:rsidRDefault="00A50DE3">
      <w:pPr>
        <w:ind w:left="210"/>
        <w:rPr>
          <w:rFonts w:ascii="ＭＳ 明朝"/>
          <w:color w:val="000000" w:themeColor="text1"/>
          <w:spacing w:val="4"/>
          <w:sz w:val="21"/>
          <w:szCs w:val="21"/>
        </w:rPr>
      </w:pPr>
    </w:p>
    <w:p w14:paraId="3E983560" w14:textId="77777777" w:rsidR="00A50DE3" w:rsidRDefault="00A50DE3">
      <w:pPr>
        <w:ind w:left="210"/>
        <w:rPr>
          <w:rFonts w:ascii="ＭＳ 明朝"/>
          <w:color w:val="000000" w:themeColor="text1"/>
          <w:spacing w:val="4"/>
          <w:sz w:val="21"/>
          <w:szCs w:val="21"/>
        </w:rPr>
      </w:pPr>
    </w:p>
    <w:p w14:paraId="3E983561" w14:textId="77777777" w:rsidR="00A50DE3" w:rsidRDefault="005616AF">
      <w:pPr>
        <w:pStyle w:val="af6"/>
        <w:ind w:leftChars="100" w:left="240" w:firstLineChars="100" w:firstLine="218"/>
        <w:rPr>
          <w:b/>
          <w:color w:val="000000" w:themeColor="text1"/>
          <w:spacing w:val="4"/>
          <w:sz w:val="21"/>
          <w:szCs w:val="21"/>
        </w:rPr>
      </w:pPr>
      <w:r>
        <w:rPr>
          <w:rFonts w:hint="eastAsia"/>
          <w:color w:val="000000" w:themeColor="text1"/>
          <w:spacing w:val="4"/>
          <w:sz w:val="21"/>
          <w:szCs w:val="21"/>
        </w:rPr>
        <w:t>令和　年　　月　　日付け</w:t>
      </w:r>
      <w:r>
        <w:rPr>
          <w:rFonts w:hAnsi="Century" w:hint="eastAsia"/>
          <w:color w:val="000000" w:themeColor="text1"/>
          <w:spacing w:val="6"/>
          <w:sz w:val="21"/>
          <w:szCs w:val="21"/>
        </w:rPr>
        <w:t xml:space="preserve">　　　　　第　　　号</w:t>
      </w:r>
      <w:r>
        <w:rPr>
          <w:rFonts w:hAnsi="Century" w:hint="eastAsia"/>
          <w:color w:val="000000" w:themeColor="text1"/>
          <w:spacing w:val="6"/>
          <w:sz w:val="21"/>
        </w:rPr>
        <w:t>により</w:t>
      </w:r>
      <w:r>
        <w:rPr>
          <w:rFonts w:ascii="Century" w:eastAsia="ＭＳ Ｐ明朝" w:hAnsi="ＭＳ 明朝" w:hint="eastAsia"/>
          <w:bCs/>
          <w:color w:val="000000" w:themeColor="text1"/>
          <w:sz w:val="21"/>
        </w:rPr>
        <w:t>交付決定のあった</w:t>
      </w:r>
      <w:r>
        <w:rPr>
          <w:rFonts w:hint="eastAsia"/>
          <w:color w:val="000000" w:themeColor="text1"/>
          <w:spacing w:val="4"/>
          <w:sz w:val="21"/>
          <w:szCs w:val="21"/>
        </w:rPr>
        <w:t>上記補助事業に関して、下記の財産を処分したいので、京都府スマートけいはんな実証促進事業</w:t>
      </w:r>
      <w:r>
        <w:rPr>
          <w:rFonts w:hint="eastAsia"/>
          <w:color w:val="000000" w:themeColor="text1"/>
          <w:spacing w:val="6"/>
          <w:sz w:val="21"/>
          <w:szCs w:val="21"/>
        </w:rPr>
        <w:t>補助金</w:t>
      </w:r>
      <w:r>
        <w:rPr>
          <w:rFonts w:hint="eastAsia"/>
          <w:color w:val="000000" w:themeColor="text1"/>
          <w:spacing w:val="8"/>
          <w:sz w:val="21"/>
          <w:szCs w:val="21"/>
        </w:rPr>
        <w:t>交付要領</w:t>
      </w:r>
      <w:r>
        <w:rPr>
          <w:rFonts w:hint="eastAsia"/>
          <w:color w:val="000000" w:themeColor="text1"/>
          <w:spacing w:val="4"/>
          <w:sz w:val="21"/>
          <w:szCs w:val="21"/>
        </w:rPr>
        <w:t>第１８条の規定に基づき承認を申請します。</w:t>
      </w:r>
    </w:p>
    <w:p w14:paraId="3E983562" w14:textId="77777777" w:rsidR="00A50DE3" w:rsidRDefault="00A50DE3">
      <w:pPr>
        <w:ind w:left="210"/>
        <w:rPr>
          <w:rFonts w:ascii="ＭＳ 明朝"/>
          <w:color w:val="000000" w:themeColor="text1"/>
          <w:sz w:val="21"/>
          <w:szCs w:val="21"/>
        </w:rPr>
      </w:pPr>
    </w:p>
    <w:p w14:paraId="3E983563" w14:textId="77777777" w:rsidR="00A50DE3" w:rsidRDefault="005616AF">
      <w:pPr>
        <w:ind w:left="210"/>
        <w:jc w:val="center"/>
        <w:rPr>
          <w:rFonts w:ascii="ＭＳ 明朝"/>
          <w:color w:val="000000" w:themeColor="text1"/>
          <w:sz w:val="21"/>
          <w:szCs w:val="21"/>
        </w:rPr>
      </w:pPr>
      <w:r>
        <w:rPr>
          <w:rFonts w:ascii="ＭＳ 明朝" w:hint="eastAsia"/>
          <w:color w:val="000000" w:themeColor="text1"/>
          <w:sz w:val="21"/>
          <w:szCs w:val="21"/>
        </w:rPr>
        <w:t>記</w:t>
      </w:r>
    </w:p>
    <w:p w14:paraId="3E983564" w14:textId="77777777" w:rsidR="00A50DE3" w:rsidRDefault="00A50DE3">
      <w:pPr>
        <w:ind w:left="210"/>
        <w:rPr>
          <w:rFonts w:ascii="ＭＳ 明朝"/>
          <w:color w:val="000000" w:themeColor="text1"/>
          <w:sz w:val="21"/>
          <w:szCs w:val="21"/>
        </w:rPr>
      </w:pPr>
    </w:p>
    <w:p w14:paraId="3E983565" w14:textId="77777777" w:rsidR="00A50DE3" w:rsidRDefault="005616AF">
      <w:pPr>
        <w:ind w:firstLineChars="100" w:firstLine="210"/>
        <w:rPr>
          <w:bCs/>
          <w:color w:val="000000" w:themeColor="text1"/>
          <w:sz w:val="21"/>
          <w:szCs w:val="21"/>
        </w:rPr>
      </w:pPr>
      <w:r>
        <w:rPr>
          <w:rFonts w:hint="eastAsia"/>
          <w:bCs/>
          <w:color w:val="000000" w:themeColor="text1"/>
          <w:sz w:val="21"/>
          <w:szCs w:val="21"/>
        </w:rPr>
        <w:t>１　補助事業のテーマ名</w:t>
      </w:r>
    </w:p>
    <w:p w14:paraId="3E983566" w14:textId="77777777" w:rsidR="00A50DE3" w:rsidRDefault="00A50DE3">
      <w:pPr>
        <w:rPr>
          <w:bCs/>
          <w:color w:val="000000" w:themeColor="text1"/>
          <w:sz w:val="21"/>
          <w:szCs w:val="21"/>
        </w:rPr>
      </w:pPr>
    </w:p>
    <w:p w14:paraId="3E983567" w14:textId="77777777" w:rsidR="00A50DE3" w:rsidRDefault="00A50DE3">
      <w:pPr>
        <w:ind w:left="210"/>
        <w:rPr>
          <w:rFonts w:ascii="ＭＳ 明朝"/>
          <w:color w:val="000000" w:themeColor="text1"/>
          <w:sz w:val="21"/>
          <w:szCs w:val="21"/>
        </w:rPr>
      </w:pPr>
    </w:p>
    <w:p w14:paraId="3E983568"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２　取得財産の内容及び取得年月日</w:t>
      </w:r>
    </w:p>
    <w:p w14:paraId="3E983569" w14:textId="77777777" w:rsidR="00A50DE3" w:rsidRDefault="00A50DE3">
      <w:pPr>
        <w:ind w:left="210"/>
        <w:rPr>
          <w:rFonts w:ascii="ＭＳ 明朝"/>
          <w:color w:val="000000" w:themeColor="text1"/>
          <w:spacing w:val="8"/>
          <w:sz w:val="21"/>
          <w:szCs w:val="21"/>
        </w:rPr>
      </w:pPr>
    </w:p>
    <w:p w14:paraId="3E98356A"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 xml:space="preserve">　　令和　　　年　　　月　　　日</w:t>
      </w:r>
    </w:p>
    <w:p w14:paraId="3E98356B" w14:textId="77777777" w:rsidR="00A50DE3" w:rsidRDefault="00A50DE3">
      <w:pPr>
        <w:ind w:left="210"/>
        <w:rPr>
          <w:rFonts w:ascii="ＭＳ 明朝"/>
          <w:color w:val="000000" w:themeColor="text1"/>
          <w:spacing w:val="8"/>
          <w:sz w:val="21"/>
          <w:szCs w:val="21"/>
        </w:rPr>
      </w:pPr>
    </w:p>
    <w:p w14:paraId="3E98356C"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３　取得価格（税込）</w:t>
      </w:r>
    </w:p>
    <w:p w14:paraId="3E98356D" w14:textId="77777777" w:rsidR="00A50DE3" w:rsidRDefault="00A50DE3">
      <w:pPr>
        <w:ind w:left="210"/>
        <w:rPr>
          <w:rFonts w:ascii="ＭＳ 明朝"/>
          <w:color w:val="000000" w:themeColor="text1"/>
          <w:spacing w:val="8"/>
          <w:sz w:val="21"/>
          <w:szCs w:val="21"/>
        </w:rPr>
      </w:pPr>
    </w:p>
    <w:p w14:paraId="3E98356E"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 xml:space="preserve">　　　　　　　　　　　　　　　　　　　円</w:t>
      </w:r>
    </w:p>
    <w:p w14:paraId="3E98356F" w14:textId="77777777" w:rsidR="00A50DE3" w:rsidRDefault="00A50DE3">
      <w:pPr>
        <w:ind w:left="210"/>
        <w:rPr>
          <w:rFonts w:ascii="ＭＳ 明朝"/>
          <w:color w:val="000000" w:themeColor="text1"/>
          <w:spacing w:val="8"/>
          <w:sz w:val="21"/>
          <w:szCs w:val="21"/>
        </w:rPr>
      </w:pPr>
    </w:p>
    <w:p w14:paraId="3E983570"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４　処分の予定日</w:t>
      </w:r>
    </w:p>
    <w:p w14:paraId="3E983571" w14:textId="77777777" w:rsidR="00A50DE3" w:rsidRDefault="00A50DE3">
      <w:pPr>
        <w:ind w:left="210"/>
        <w:rPr>
          <w:rFonts w:ascii="ＭＳ 明朝"/>
          <w:color w:val="000000" w:themeColor="text1"/>
          <w:spacing w:val="8"/>
          <w:sz w:val="21"/>
          <w:szCs w:val="21"/>
        </w:rPr>
      </w:pPr>
    </w:p>
    <w:p w14:paraId="3E983572"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 xml:space="preserve">　　令和　　　年　　　月　　　日</w:t>
      </w:r>
    </w:p>
    <w:p w14:paraId="3E983573" w14:textId="77777777" w:rsidR="00A50DE3" w:rsidRDefault="00A50DE3">
      <w:pPr>
        <w:ind w:left="210"/>
        <w:rPr>
          <w:rFonts w:ascii="ＭＳ 明朝"/>
          <w:color w:val="000000" w:themeColor="text1"/>
          <w:spacing w:val="8"/>
          <w:sz w:val="21"/>
          <w:szCs w:val="21"/>
        </w:rPr>
      </w:pPr>
    </w:p>
    <w:p w14:paraId="3E983574"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５　処分の方法</w:t>
      </w:r>
    </w:p>
    <w:p w14:paraId="3E983575" w14:textId="77777777" w:rsidR="00A50DE3" w:rsidRDefault="00A50DE3">
      <w:pPr>
        <w:ind w:left="210"/>
        <w:rPr>
          <w:rFonts w:ascii="ＭＳ 明朝"/>
          <w:color w:val="000000" w:themeColor="text1"/>
          <w:spacing w:val="8"/>
          <w:sz w:val="21"/>
          <w:szCs w:val="21"/>
        </w:rPr>
      </w:pPr>
    </w:p>
    <w:p w14:paraId="3E983576" w14:textId="77777777" w:rsidR="00A50DE3" w:rsidRDefault="00A50DE3">
      <w:pPr>
        <w:ind w:left="210"/>
        <w:rPr>
          <w:rFonts w:ascii="ＭＳ 明朝"/>
          <w:color w:val="000000" w:themeColor="text1"/>
          <w:spacing w:val="8"/>
          <w:sz w:val="21"/>
          <w:szCs w:val="21"/>
        </w:rPr>
      </w:pPr>
    </w:p>
    <w:p w14:paraId="3E983577" w14:textId="77777777" w:rsidR="00A50DE3" w:rsidRDefault="00A50DE3">
      <w:pPr>
        <w:ind w:left="210"/>
        <w:rPr>
          <w:rFonts w:ascii="ＭＳ 明朝"/>
          <w:color w:val="000000" w:themeColor="text1"/>
          <w:spacing w:val="8"/>
          <w:sz w:val="21"/>
          <w:szCs w:val="21"/>
        </w:rPr>
      </w:pPr>
    </w:p>
    <w:p w14:paraId="3E983578"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６　処分の理由</w:t>
      </w:r>
    </w:p>
    <w:p w14:paraId="3E983579" w14:textId="77777777" w:rsidR="00A50DE3" w:rsidRDefault="005616AF">
      <w:pPr>
        <w:widowControl/>
        <w:jc w:val="left"/>
        <w:rPr>
          <w:rFonts w:ascii="ＭＳ 明朝"/>
          <w:color w:val="000000" w:themeColor="text1"/>
          <w:spacing w:val="8"/>
          <w:sz w:val="21"/>
          <w:szCs w:val="21"/>
        </w:rPr>
      </w:pPr>
      <w:r>
        <w:rPr>
          <w:rFonts w:ascii="ＭＳ 明朝"/>
          <w:color w:val="000000" w:themeColor="text1"/>
          <w:spacing w:val="8"/>
          <w:sz w:val="21"/>
          <w:szCs w:val="21"/>
        </w:rPr>
        <w:br w:type="page"/>
      </w:r>
    </w:p>
    <w:p w14:paraId="3E98357A" w14:textId="77777777" w:rsidR="00A50DE3" w:rsidRDefault="005616AF">
      <w:pPr>
        <w:rPr>
          <w:rFonts w:ascii="ＭＳ 明朝"/>
          <w:b/>
          <w:i/>
          <w:color w:val="000000" w:themeColor="text1"/>
          <w:spacing w:val="8"/>
        </w:rPr>
      </w:pPr>
      <w:r>
        <w:rPr>
          <w:rFonts w:ascii="ＭＳ 明朝" w:hAnsi="ＭＳ 明朝" w:hint="eastAsia"/>
          <w:bCs/>
          <w:color w:val="000000" w:themeColor="text1"/>
          <w:spacing w:val="8"/>
          <w:sz w:val="22"/>
        </w:rPr>
        <w:lastRenderedPageBreak/>
        <w:t>【第９号様式】</w:t>
      </w:r>
      <w:r>
        <w:rPr>
          <w:rFonts w:ascii="ＭＳ 明朝" w:hint="eastAsia"/>
          <w:color w:val="000000" w:themeColor="text1"/>
          <w:spacing w:val="8"/>
          <w:sz w:val="22"/>
        </w:rPr>
        <w:t>（第２１条関係）</w:t>
      </w:r>
    </w:p>
    <w:p w14:paraId="3E98357B" w14:textId="77777777" w:rsidR="00A50DE3" w:rsidRDefault="00A50DE3">
      <w:pPr>
        <w:jc w:val="right"/>
        <w:rPr>
          <w:rFonts w:ascii="ＭＳ 明朝"/>
          <w:b/>
          <w:i/>
          <w:color w:val="000000" w:themeColor="text1"/>
          <w:spacing w:val="8"/>
        </w:rPr>
      </w:pPr>
    </w:p>
    <w:p w14:paraId="3E98357C" w14:textId="77777777" w:rsidR="00A50DE3" w:rsidRDefault="005616AF">
      <w:pPr>
        <w:wordWrap w:val="0"/>
        <w:jc w:val="right"/>
        <w:rPr>
          <w:rFonts w:ascii="ＭＳ 明朝"/>
          <w:color w:val="000000" w:themeColor="text1"/>
          <w:spacing w:val="8"/>
          <w:sz w:val="21"/>
          <w:szCs w:val="21"/>
        </w:rPr>
      </w:pPr>
      <w:r>
        <w:rPr>
          <w:rFonts w:ascii="ＭＳ 明朝" w:hint="eastAsia"/>
          <w:color w:val="000000" w:themeColor="text1"/>
          <w:spacing w:val="8"/>
          <w:sz w:val="21"/>
          <w:szCs w:val="21"/>
        </w:rPr>
        <w:t xml:space="preserve">令和　　年　　月　　日　</w:t>
      </w:r>
    </w:p>
    <w:p w14:paraId="3E98357D" w14:textId="77777777" w:rsidR="00A50DE3" w:rsidRDefault="00A50DE3">
      <w:pPr>
        <w:rPr>
          <w:rFonts w:ascii="ＭＳ 明朝"/>
          <w:color w:val="000000" w:themeColor="text1"/>
          <w:spacing w:val="8"/>
          <w:sz w:val="21"/>
          <w:szCs w:val="21"/>
        </w:rPr>
      </w:pPr>
    </w:p>
    <w:p w14:paraId="3E98357E" w14:textId="77777777" w:rsidR="00A50DE3" w:rsidRDefault="005616AF">
      <w:pPr>
        <w:ind w:firstLineChars="100" w:firstLine="226"/>
        <w:rPr>
          <w:rFonts w:ascii="ＭＳ 明朝"/>
          <w:color w:val="000000" w:themeColor="text1"/>
          <w:spacing w:val="8"/>
          <w:sz w:val="21"/>
          <w:szCs w:val="21"/>
        </w:rPr>
      </w:pPr>
      <w:r>
        <w:rPr>
          <w:rFonts w:ascii="ＭＳ 明朝" w:hint="eastAsia"/>
          <w:color w:val="000000" w:themeColor="text1"/>
          <w:spacing w:val="8"/>
          <w:sz w:val="21"/>
          <w:szCs w:val="21"/>
        </w:rPr>
        <w:t>公益財団法人関西文化学術研究都市推進機構</w:t>
      </w:r>
    </w:p>
    <w:p w14:paraId="3E98357F" w14:textId="77777777" w:rsidR="00A50DE3" w:rsidRDefault="005616AF">
      <w:pPr>
        <w:ind w:firstLineChars="100" w:firstLine="226"/>
        <w:rPr>
          <w:rFonts w:ascii="ＭＳ 明朝"/>
          <w:color w:val="000000" w:themeColor="text1"/>
          <w:spacing w:val="8"/>
          <w:sz w:val="21"/>
          <w:szCs w:val="21"/>
        </w:rPr>
      </w:pPr>
      <w:r>
        <w:rPr>
          <w:rFonts w:ascii="ＭＳ 明朝" w:hint="eastAsia"/>
          <w:color w:val="000000" w:themeColor="text1"/>
          <w:spacing w:val="8"/>
          <w:sz w:val="21"/>
          <w:szCs w:val="21"/>
        </w:rPr>
        <w:t xml:space="preserve">　理事長　堀場　厚   様</w:t>
      </w:r>
    </w:p>
    <w:p w14:paraId="3E983580" w14:textId="77777777" w:rsidR="00A50DE3" w:rsidRDefault="00A50DE3">
      <w:pPr>
        <w:rPr>
          <w:rFonts w:ascii="ＭＳ 明朝"/>
          <w:color w:val="000000" w:themeColor="text1"/>
          <w:sz w:val="21"/>
          <w:szCs w:val="21"/>
        </w:rPr>
      </w:pPr>
    </w:p>
    <w:p w14:paraId="3E983581" w14:textId="77777777" w:rsidR="00A50DE3" w:rsidRDefault="00A50DE3">
      <w:pPr>
        <w:rPr>
          <w:rFonts w:ascii="ＭＳ 明朝"/>
          <w:color w:val="000000" w:themeColor="text1"/>
          <w:sz w:val="21"/>
          <w:szCs w:val="21"/>
        </w:rPr>
      </w:pPr>
    </w:p>
    <w:p w14:paraId="3E983582" w14:textId="77777777" w:rsidR="00A50DE3" w:rsidRDefault="005616AF">
      <w:pPr>
        <w:ind w:right="839"/>
        <w:jc w:val="center"/>
        <w:rPr>
          <w:rFonts w:ascii="ＭＳ 明朝" w:eastAsia="ＭＳ 明朝" w:hAnsi="Century" w:cs="Times New Roman"/>
          <w:color w:val="000000" w:themeColor="text1"/>
          <w:sz w:val="21"/>
          <w:szCs w:val="21"/>
          <w:u w:val="single"/>
        </w:rPr>
      </w:pPr>
      <w:r>
        <w:rPr>
          <w:rFonts w:ascii="ＭＳ 明朝" w:eastAsia="ＭＳ 明朝" w:hAnsi="Century" w:cs="Times New Roman" w:hint="eastAsia"/>
          <w:color w:val="000000" w:themeColor="text1"/>
          <w:sz w:val="21"/>
          <w:szCs w:val="21"/>
        </w:rPr>
        <w:t xml:space="preserve">　　　 所　在　地　</w:t>
      </w:r>
    </w:p>
    <w:p w14:paraId="3E983583" w14:textId="77777777" w:rsidR="00A50DE3" w:rsidRDefault="00A50DE3">
      <w:pPr>
        <w:spacing w:line="200" w:lineRule="exact"/>
        <w:rPr>
          <w:rFonts w:ascii="ＭＳ 明朝" w:eastAsia="ＭＳ 明朝" w:hAnsi="Century" w:cs="Times New Roman"/>
          <w:color w:val="000000" w:themeColor="text1"/>
          <w:sz w:val="21"/>
          <w:szCs w:val="21"/>
        </w:rPr>
      </w:pPr>
    </w:p>
    <w:p w14:paraId="3E983584"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名称（法人名）</w:t>
      </w:r>
    </w:p>
    <w:p w14:paraId="3E983585" w14:textId="77777777" w:rsidR="00A50DE3" w:rsidRDefault="00A50DE3">
      <w:pPr>
        <w:spacing w:line="200" w:lineRule="exact"/>
        <w:ind w:firstLineChars="2000" w:firstLine="4200"/>
        <w:rPr>
          <w:rFonts w:ascii="ＭＳ 明朝" w:eastAsia="ＭＳ 明朝" w:hAnsi="Century" w:cs="Times New Roman"/>
          <w:color w:val="000000" w:themeColor="text1"/>
          <w:sz w:val="21"/>
          <w:szCs w:val="21"/>
        </w:rPr>
      </w:pPr>
    </w:p>
    <w:p w14:paraId="3E983586" w14:textId="77777777" w:rsidR="00A50DE3" w:rsidRDefault="005616AF">
      <w:pPr>
        <w:spacing w:line="240" w:lineRule="exact"/>
        <w:ind w:firstLineChars="2000" w:firstLine="4200"/>
        <w:rPr>
          <w:rFonts w:ascii="ＭＳ 明朝" w:eastAsia="ＭＳ 明朝" w:hAnsi="Century" w:cs="Times New Roman"/>
          <w:color w:val="000000" w:themeColor="text1"/>
          <w:sz w:val="21"/>
          <w:szCs w:val="21"/>
        </w:rPr>
      </w:pPr>
      <w:r>
        <w:rPr>
          <w:rFonts w:ascii="ＭＳ 明朝" w:eastAsia="ＭＳ 明朝" w:hAnsi="Century" w:cs="Times New Roman" w:hint="eastAsia"/>
          <w:color w:val="000000" w:themeColor="text1"/>
          <w:sz w:val="21"/>
          <w:szCs w:val="21"/>
        </w:rPr>
        <w:t xml:space="preserve">代表者職氏名　　　　　　　　　　　　　　　　　　</w:t>
      </w:r>
    </w:p>
    <w:p w14:paraId="3E983587" w14:textId="77777777" w:rsidR="00A50DE3" w:rsidRDefault="00A50DE3">
      <w:pPr>
        <w:rPr>
          <w:rFonts w:ascii="ＭＳ 明朝"/>
          <w:color w:val="000000" w:themeColor="text1"/>
          <w:sz w:val="21"/>
          <w:szCs w:val="21"/>
        </w:rPr>
      </w:pPr>
    </w:p>
    <w:p w14:paraId="3E983588" w14:textId="77777777" w:rsidR="00A50DE3" w:rsidRDefault="005616AF">
      <w:pPr>
        <w:rPr>
          <w:rFonts w:ascii="ＭＳ 明朝"/>
          <w:color w:val="000000" w:themeColor="text1"/>
          <w:sz w:val="21"/>
          <w:szCs w:val="21"/>
        </w:rPr>
      </w:pPr>
      <w:r>
        <w:rPr>
          <w:rFonts w:ascii="ＭＳ 明朝" w:hint="eastAsia"/>
          <w:color w:val="000000" w:themeColor="text1"/>
          <w:sz w:val="21"/>
          <w:szCs w:val="21"/>
        </w:rPr>
        <w:t xml:space="preserve">　　　　</w:t>
      </w:r>
    </w:p>
    <w:p w14:paraId="3E983589" w14:textId="77777777" w:rsidR="00A50DE3" w:rsidRDefault="005616AF">
      <w:pPr>
        <w:ind w:leftChars="354" w:left="850"/>
        <w:rPr>
          <w:rFonts w:ascii="ＭＳ 明朝"/>
          <w:color w:val="000000" w:themeColor="text1"/>
          <w:spacing w:val="4"/>
          <w:szCs w:val="21"/>
        </w:rPr>
      </w:pPr>
      <w:r>
        <w:rPr>
          <w:rFonts w:asciiTheme="minorEastAsia" w:hAnsiTheme="minorEastAsia" w:hint="eastAsia"/>
          <w:color w:val="000000" w:themeColor="text1"/>
          <w:spacing w:val="15"/>
          <w:szCs w:val="21"/>
        </w:rPr>
        <w:t>京都府スマートけいはんな実証促進事業</w:t>
      </w:r>
      <w:r>
        <w:rPr>
          <w:rFonts w:asciiTheme="minorEastAsia" w:hAnsiTheme="minorEastAsia" w:hint="eastAsia"/>
          <w:color w:val="000000" w:themeColor="text1"/>
          <w:spacing w:val="8"/>
          <w:szCs w:val="21"/>
        </w:rPr>
        <w:t>補助金知的財産権取得報告書</w:t>
      </w:r>
    </w:p>
    <w:p w14:paraId="3E98358A" w14:textId="77777777" w:rsidR="00A50DE3" w:rsidRDefault="00A50DE3">
      <w:pPr>
        <w:ind w:left="210"/>
        <w:rPr>
          <w:rFonts w:ascii="ＭＳ 明朝"/>
          <w:color w:val="000000" w:themeColor="text1"/>
          <w:spacing w:val="4"/>
          <w:sz w:val="21"/>
          <w:szCs w:val="21"/>
        </w:rPr>
      </w:pPr>
    </w:p>
    <w:p w14:paraId="3E98358B" w14:textId="77777777" w:rsidR="00A50DE3" w:rsidRDefault="00A50DE3">
      <w:pPr>
        <w:ind w:left="210"/>
        <w:rPr>
          <w:rFonts w:ascii="ＭＳ 明朝"/>
          <w:color w:val="000000" w:themeColor="text1"/>
          <w:spacing w:val="4"/>
          <w:sz w:val="21"/>
          <w:szCs w:val="21"/>
        </w:rPr>
      </w:pPr>
    </w:p>
    <w:p w14:paraId="3E98358C" w14:textId="77777777" w:rsidR="00A50DE3" w:rsidRDefault="005616AF">
      <w:pPr>
        <w:pStyle w:val="af6"/>
        <w:ind w:leftChars="100" w:left="240" w:firstLineChars="100" w:firstLine="218"/>
        <w:rPr>
          <w:b/>
          <w:color w:val="000000" w:themeColor="text1"/>
          <w:spacing w:val="4"/>
          <w:sz w:val="21"/>
          <w:szCs w:val="21"/>
        </w:rPr>
      </w:pPr>
      <w:r>
        <w:rPr>
          <w:rFonts w:hint="eastAsia"/>
          <w:color w:val="000000" w:themeColor="text1"/>
          <w:spacing w:val="4"/>
          <w:sz w:val="21"/>
          <w:szCs w:val="21"/>
        </w:rPr>
        <w:t>令和　年　　月　　日付け</w:t>
      </w:r>
      <w:r>
        <w:rPr>
          <w:rFonts w:hAnsi="Century" w:hint="eastAsia"/>
          <w:color w:val="000000" w:themeColor="text1"/>
          <w:spacing w:val="6"/>
          <w:sz w:val="21"/>
          <w:szCs w:val="21"/>
        </w:rPr>
        <w:t xml:space="preserve">　　　　　　第　　　号</w:t>
      </w:r>
      <w:r>
        <w:rPr>
          <w:rFonts w:hAnsi="Century" w:hint="eastAsia"/>
          <w:color w:val="000000" w:themeColor="text1"/>
          <w:spacing w:val="6"/>
          <w:sz w:val="21"/>
        </w:rPr>
        <w:t>により</w:t>
      </w:r>
      <w:r>
        <w:rPr>
          <w:rFonts w:ascii="Century" w:eastAsia="ＭＳ Ｐ明朝" w:hAnsi="ＭＳ 明朝" w:hint="eastAsia"/>
          <w:bCs/>
          <w:color w:val="000000" w:themeColor="text1"/>
          <w:sz w:val="21"/>
        </w:rPr>
        <w:t>交付決定のあった</w:t>
      </w:r>
      <w:r>
        <w:rPr>
          <w:rFonts w:hint="eastAsia"/>
          <w:color w:val="000000" w:themeColor="text1"/>
          <w:spacing w:val="4"/>
          <w:sz w:val="21"/>
          <w:szCs w:val="21"/>
        </w:rPr>
        <w:t>上記補助事業に関して、補助事業の実施により知的財産権を取得する予定ですので、京都府スマートけいはんな実証促進事業</w:t>
      </w:r>
      <w:r>
        <w:rPr>
          <w:rFonts w:hint="eastAsia"/>
          <w:color w:val="000000" w:themeColor="text1"/>
          <w:spacing w:val="6"/>
          <w:sz w:val="21"/>
          <w:szCs w:val="21"/>
        </w:rPr>
        <w:t>補助金</w:t>
      </w:r>
      <w:r>
        <w:rPr>
          <w:rFonts w:hint="eastAsia"/>
          <w:color w:val="000000" w:themeColor="text1"/>
          <w:spacing w:val="8"/>
          <w:sz w:val="21"/>
          <w:szCs w:val="21"/>
        </w:rPr>
        <w:t>交付要領</w:t>
      </w:r>
      <w:r>
        <w:rPr>
          <w:rFonts w:hint="eastAsia"/>
          <w:color w:val="000000" w:themeColor="text1"/>
          <w:spacing w:val="4"/>
          <w:sz w:val="21"/>
          <w:szCs w:val="21"/>
        </w:rPr>
        <w:t>第２１条第１号の規定に基づき報告します。</w:t>
      </w:r>
    </w:p>
    <w:p w14:paraId="3E98358D" w14:textId="77777777" w:rsidR="00A50DE3" w:rsidRDefault="00A50DE3">
      <w:pPr>
        <w:ind w:left="210"/>
        <w:rPr>
          <w:rFonts w:ascii="ＭＳ 明朝"/>
          <w:color w:val="000000" w:themeColor="text1"/>
          <w:sz w:val="21"/>
          <w:szCs w:val="21"/>
        </w:rPr>
      </w:pPr>
    </w:p>
    <w:p w14:paraId="3E98358E" w14:textId="77777777" w:rsidR="00A50DE3" w:rsidRDefault="005616AF">
      <w:pPr>
        <w:ind w:left="210"/>
        <w:jc w:val="center"/>
        <w:rPr>
          <w:rFonts w:ascii="ＭＳ 明朝"/>
          <w:color w:val="000000" w:themeColor="text1"/>
          <w:sz w:val="21"/>
          <w:szCs w:val="21"/>
        </w:rPr>
      </w:pPr>
      <w:r>
        <w:rPr>
          <w:rFonts w:ascii="ＭＳ 明朝" w:hint="eastAsia"/>
          <w:color w:val="000000" w:themeColor="text1"/>
          <w:sz w:val="21"/>
          <w:szCs w:val="21"/>
        </w:rPr>
        <w:t>記</w:t>
      </w:r>
    </w:p>
    <w:p w14:paraId="3E98358F" w14:textId="77777777" w:rsidR="00A50DE3" w:rsidRDefault="00A50DE3">
      <w:pPr>
        <w:ind w:left="210"/>
        <w:rPr>
          <w:rFonts w:ascii="ＭＳ 明朝"/>
          <w:color w:val="000000" w:themeColor="text1"/>
          <w:sz w:val="21"/>
          <w:szCs w:val="21"/>
        </w:rPr>
      </w:pPr>
    </w:p>
    <w:p w14:paraId="3E983590" w14:textId="77777777" w:rsidR="00A50DE3" w:rsidRDefault="005616AF">
      <w:pPr>
        <w:ind w:firstLineChars="100" w:firstLine="210"/>
        <w:rPr>
          <w:bCs/>
          <w:color w:val="000000" w:themeColor="text1"/>
          <w:sz w:val="21"/>
          <w:szCs w:val="21"/>
        </w:rPr>
      </w:pPr>
      <w:r>
        <w:rPr>
          <w:rFonts w:hint="eastAsia"/>
          <w:bCs/>
          <w:color w:val="000000" w:themeColor="text1"/>
          <w:sz w:val="21"/>
          <w:szCs w:val="21"/>
        </w:rPr>
        <w:t>１　補助事業のテーマ名</w:t>
      </w:r>
    </w:p>
    <w:p w14:paraId="3E983591" w14:textId="77777777" w:rsidR="00A50DE3" w:rsidRDefault="00A50DE3">
      <w:pPr>
        <w:rPr>
          <w:bCs/>
          <w:color w:val="000000" w:themeColor="text1"/>
          <w:sz w:val="21"/>
          <w:szCs w:val="21"/>
        </w:rPr>
      </w:pPr>
    </w:p>
    <w:p w14:paraId="3E983592" w14:textId="77777777" w:rsidR="00A50DE3" w:rsidRDefault="00A50DE3">
      <w:pPr>
        <w:rPr>
          <w:bCs/>
          <w:color w:val="000000" w:themeColor="text1"/>
          <w:sz w:val="21"/>
          <w:szCs w:val="21"/>
        </w:rPr>
      </w:pPr>
    </w:p>
    <w:p w14:paraId="3E983593" w14:textId="77777777" w:rsidR="00A50DE3" w:rsidRDefault="00A50DE3">
      <w:pPr>
        <w:ind w:left="210"/>
        <w:rPr>
          <w:rFonts w:ascii="ＭＳ 明朝"/>
          <w:color w:val="000000" w:themeColor="text1"/>
          <w:sz w:val="21"/>
          <w:szCs w:val="21"/>
        </w:rPr>
      </w:pPr>
    </w:p>
    <w:p w14:paraId="3E983594"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２　取得予定の知的財産権</w:t>
      </w:r>
    </w:p>
    <w:p w14:paraId="3E983595" w14:textId="77777777" w:rsidR="00A50DE3" w:rsidRDefault="005616AF">
      <w:pPr>
        <w:pStyle w:val="aff7"/>
        <w:numPr>
          <w:ilvl w:val="0"/>
          <w:numId w:val="13"/>
        </w:numPr>
        <w:ind w:leftChars="0"/>
        <w:rPr>
          <w:rFonts w:ascii="ＭＳ 明朝"/>
          <w:color w:val="000000" w:themeColor="text1"/>
          <w:spacing w:val="8"/>
          <w:sz w:val="21"/>
          <w:szCs w:val="21"/>
        </w:rPr>
      </w:pPr>
      <w:r>
        <w:rPr>
          <w:rFonts w:ascii="ＭＳ 明朝" w:hint="eastAsia"/>
          <w:color w:val="000000" w:themeColor="text1"/>
          <w:spacing w:val="8"/>
          <w:sz w:val="21"/>
          <w:szCs w:val="21"/>
        </w:rPr>
        <w:t>出願者</w:t>
      </w:r>
    </w:p>
    <w:p w14:paraId="3E983596" w14:textId="77777777" w:rsidR="00A50DE3" w:rsidRDefault="00A50DE3">
      <w:pPr>
        <w:pStyle w:val="aff7"/>
        <w:ind w:leftChars="0" w:left="795"/>
        <w:rPr>
          <w:rFonts w:ascii="ＭＳ 明朝"/>
          <w:color w:val="000000" w:themeColor="text1"/>
          <w:spacing w:val="8"/>
          <w:sz w:val="21"/>
          <w:szCs w:val="21"/>
        </w:rPr>
      </w:pPr>
    </w:p>
    <w:p w14:paraId="3E983597" w14:textId="77777777" w:rsidR="00A50DE3" w:rsidRDefault="00A50DE3">
      <w:pPr>
        <w:pStyle w:val="aff7"/>
        <w:ind w:leftChars="0" w:left="795"/>
        <w:rPr>
          <w:rFonts w:ascii="ＭＳ 明朝"/>
          <w:color w:val="000000" w:themeColor="text1"/>
          <w:spacing w:val="8"/>
          <w:sz w:val="21"/>
          <w:szCs w:val="21"/>
        </w:rPr>
      </w:pPr>
    </w:p>
    <w:p w14:paraId="3E983598" w14:textId="77777777" w:rsidR="00A50DE3" w:rsidRDefault="00A50DE3">
      <w:pPr>
        <w:pStyle w:val="aff7"/>
        <w:ind w:leftChars="0" w:left="795"/>
        <w:rPr>
          <w:rFonts w:ascii="ＭＳ 明朝"/>
          <w:color w:val="000000" w:themeColor="text1"/>
          <w:spacing w:val="8"/>
          <w:sz w:val="21"/>
          <w:szCs w:val="21"/>
        </w:rPr>
      </w:pPr>
    </w:p>
    <w:p w14:paraId="3E983599" w14:textId="77777777" w:rsidR="00A50DE3" w:rsidRDefault="005616AF">
      <w:pPr>
        <w:pStyle w:val="aff7"/>
        <w:numPr>
          <w:ilvl w:val="0"/>
          <w:numId w:val="13"/>
        </w:numPr>
        <w:ind w:leftChars="0"/>
        <w:rPr>
          <w:rFonts w:ascii="ＭＳ 明朝"/>
          <w:color w:val="000000" w:themeColor="text1"/>
          <w:spacing w:val="8"/>
          <w:sz w:val="21"/>
          <w:szCs w:val="21"/>
        </w:rPr>
      </w:pPr>
      <w:r>
        <w:rPr>
          <w:rFonts w:ascii="ＭＳ 明朝" w:hint="eastAsia"/>
          <w:color w:val="000000" w:themeColor="text1"/>
          <w:spacing w:val="8"/>
          <w:sz w:val="21"/>
          <w:szCs w:val="21"/>
        </w:rPr>
        <w:t>知的財産権の種類と件数</w:t>
      </w:r>
    </w:p>
    <w:p w14:paraId="3E98359A" w14:textId="77777777" w:rsidR="00A50DE3" w:rsidRDefault="005616AF">
      <w:pPr>
        <w:pStyle w:val="aff7"/>
        <w:ind w:leftChars="0" w:left="795"/>
        <w:rPr>
          <w:rFonts w:ascii="ＭＳ 明朝"/>
          <w:b/>
          <w:i/>
          <w:color w:val="000000" w:themeColor="text1"/>
          <w:spacing w:val="8"/>
          <w:sz w:val="21"/>
          <w:szCs w:val="21"/>
        </w:rPr>
      </w:pPr>
      <w:r>
        <w:rPr>
          <w:rFonts w:ascii="ＭＳ 明朝" w:hint="eastAsia"/>
          <w:b/>
          <w:i/>
          <w:color w:val="000000" w:themeColor="text1"/>
          <w:spacing w:val="8"/>
          <w:sz w:val="21"/>
          <w:szCs w:val="21"/>
        </w:rPr>
        <w:t>知的財産権の権利名と件数を記入してください。</w:t>
      </w:r>
    </w:p>
    <w:p w14:paraId="3E98359B" w14:textId="77777777" w:rsidR="00A50DE3" w:rsidRDefault="00A50DE3">
      <w:pPr>
        <w:pStyle w:val="aff7"/>
        <w:ind w:leftChars="0" w:left="795"/>
        <w:rPr>
          <w:rFonts w:ascii="ＭＳ 明朝"/>
          <w:color w:val="000000" w:themeColor="text1"/>
          <w:spacing w:val="8"/>
          <w:sz w:val="21"/>
          <w:szCs w:val="21"/>
        </w:rPr>
      </w:pPr>
    </w:p>
    <w:p w14:paraId="3E98359C" w14:textId="77777777" w:rsidR="00A50DE3" w:rsidRDefault="00A50DE3">
      <w:pPr>
        <w:pStyle w:val="aff7"/>
        <w:ind w:leftChars="0" w:left="795"/>
        <w:rPr>
          <w:rFonts w:ascii="ＭＳ 明朝"/>
          <w:color w:val="000000" w:themeColor="text1"/>
          <w:spacing w:val="8"/>
          <w:sz w:val="21"/>
          <w:szCs w:val="21"/>
        </w:rPr>
      </w:pPr>
    </w:p>
    <w:p w14:paraId="3E98359D" w14:textId="77777777" w:rsidR="00A50DE3" w:rsidRDefault="005616AF">
      <w:pPr>
        <w:pStyle w:val="aff7"/>
        <w:numPr>
          <w:ilvl w:val="0"/>
          <w:numId w:val="13"/>
        </w:numPr>
        <w:ind w:leftChars="0"/>
        <w:rPr>
          <w:rFonts w:ascii="ＭＳ 明朝"/>
          <w:color w:val="000000" w:themeColor="text1"/>
          <w:spacing w:val="8"/>
          <w:sz w:val="21"/>
          <w:szCs w:val="21"/>
        </w:rPr>
      </w:pPr>
      <w:r>
        <w:rPr>
          <w:rFonts w:ascii="ＭＳ 明朝" w:hint="eastAsia"/>
          <w:color w:val="000000" w:themeColor="text1"/>
          <w:spacing w:val="8"/>
          <w:sz w:val="21"/>
          <w:szCs w:val="21"/>
        </w:rPr>
        <w:t>内容</w:t>
      </w:r>
    </w:p>
    <w:p w14:paraId="3E98359E" w14:textId="77777777" w:rsidR="00A50DE3" w:rsidRDefault="00A50DE3">
      <w:pPr>
        <w:ind w:leftChars="350" w:left="840"/>
        <w:rPr>
          <w:rFonts w:ascii="ＭＳ 明朝"/>
          <w:color w:val="000000" w:themeColor="text1"/>
          <w:spacing w:val="8"/>
          <w:sz w:val="21"/>
          <w:szCs w:val="21"/>
        </w:rPr>
      </w:pPr>
    </w:p>
    <w:p w14:paraId="3E98359F" w14:textId="77777777" w:rsidR="00A50DE3" w:rsidRDefault="00A50DE3">
      <w:pPr>
        <w:ind w:leftChars="350" w:left="840"/>
        <w:rPr>
          <w:rFonts w:ascii="ＭＳ 明朝"/>
          <w:color w:val="000000" w:themeColor="text1"/>
          <w:spacing w:val="8"/>
          <w:sz w:val="21"/>
          <w:szCs w:val="21"/>
        </w:rPr>
      </w:pPr>
    </w:p>
    <w:p w14:paraId="3E9835A0" w14:textId="77777777" w:rsidR="00A50DE3" w:rsidRDefault="00A50DE3">
      <w:pPr>
        <w:ind w:leftChars="350" w:left="840"/>
        <w:rPr>
          <w:rFonts w:ascii="ＭＳ 明朝"/>
          <w:color w:val="000000" w:themeColor="text1"/>
          <w:spacing w:val="8"/>
          <w:sz w:val="21"/>
          <w:szCs w:val="21"/>
        </w:rPr>
      </w:pPr>
    </w:p>
    <w:p w14:paraId="3E9835A1" w14:textId="77777777" w:rsidR="00A50DE3" w:rsidRDefault="005616AF">
      <w:pPr>
        <w:pStyle w:val="aff7"/>
        <w:numPr>
          <w:ilvl w:val="0"/>
          <w:numId w:val="13"/>
        </w:numPr>
        <w:ind w:leftChars="0"/>
        <w:rPr>
          <w:rFonts w:ascii="ＭＳ 明朝"/>
          <w:color w:val="000000" w:themeColor="text1"/>
          <w:spacing w:val="8"/>
          <w:sz w:val="21"/>
          <w:szCs w:val="21"/>
        </w:rPr>
      </w:pPr>
      <w:r>
        <w:rPr>
          <w:rFonts w:ascii="ＭＳ 明朝" w:hint="eastAsia"/>
          <w:color w:val="000000" w:themeColor="text1"/>
          <w:spacing w:val="8"/>
          <w:sz w:val="21"/>
          <w:szCs w:val="21"/>
        </w:rPr>
        <w:t>出願予定年月日</w:t>
      </w:r>
    </w:p>
    <w:p w14:paraId="3E9835A2" w14:textId="77777777" w:rsidR="00A50DE3" w:rsidRDefault="005616AF">
      <w:pPr>
        <w:ind w:left="210"/>
        <w:rPr>
          <w:rFonts w:ascii="ＭＳ 明朝"/>
          <w:color w:val="000000" w:themeColor="text1"/>
          <w:spacing w:val="8"/>
          <w:sz w:val="21"/>
          <w:szCs w:val="21"/>
        </w:rPr>
      </w:pPr>
      <w:r>
        <w:rPr>
          <w:rFonts w:ascii="ＭＳ 明朝" w:hint="eastAsia"/>
          <w:color w:val="000000" w:themeColor="text1"/>
          <w:spacing w:val="8"/>
          <w:sz w:val="21"/>
          <w:szCs w:val="21"/>
        </w:rPr>
        <w:t xml:space="preserve">　　　令和　　　年　　　月　　　日</w:t>
      </w:r>
    </w:p>
    <w:p w14:paraId="3E9835A3" w14:textId="77777777" w:rsidR="00A50DE3" w:rsidRDefault="00A50DE3">
      <w:pPr>
        <w:ind w:left="210"/>
        <w:rPr>
          <w:rFonts w:ascii="ＭＳ 明朝"/>
          <w:color w:val="000000" w:themeColor="text1"/>
          <w:spacing w:val="8"/>
          <w:sz w:val="21"/>
          <w:szCs w:val="21"/>
        </w:rPr>
      </w:pPr>
    </w:p>
    <w:p w14:paraId="3E9835A4" w14:textId="77777777" w:rsidR="00A50DE3" w:rsidRDefault="00A50DE3">
      <w:pPr>
        <w:spacing w:line="200" w:lineRule="exact"/>
        <w:ind w:firstLineChars="2000" w:firstLine="4520"/>
        <w:rPr>
          <w:rFonts w:ascii="ＭＳ 明朝" w:eastAsia="ＭＳ 明朝" w:hAnsi="Century" w:cs="Times New Roman"/>
          <w:color w:val="000000" w:themeColor="text1"/>
          <w:spacing w:val="8"/>
          <w:sz w:val="21"/>
          <w:szCs w:val="21"/>
        </w:rPr>
      </w:pPr>
    </w:p>
    <w:p w14:paraId="3E9835A5" w14:textId="77777777" w:rsidR="00A50DE3" w:rsidRDefault="00A50DE3">
      <w:pPr>
        <w:widowControl/>
        <w:jc w:val="left"/>
        <w:rPr>
          <w:rFonts w:ascii="ＭＳ 明朝" w:hAnsi="ＭＳ 明朝" w:cs="ＭＳ Ｐゴシック"/>
          <w:color w:val="000000" w:themeColor="text1"/>
          <w:sz w:val="21"/>
          <w:szCs w:val="21"/>
        </w:rPr>
      </w:pPr>
      <w:bookmarkStart w:id="0" w:name="決算報告書"/>
      <w:bookmarkEnd w:id="0"/>
    </w:p>
    <w:p w14:paraId="3E9835A6" w14:textId="77777777" w:rsidR="00A50DE3" w:rsidRDefault="00A50DE3">
      <w:pPr>
        <w:widowControl/>
        <w:jc w:val="left"/>
        <w:rPr>
          <w:rFonts w:ascii="ＭＳ 明朝" w:hAnsi="ＭＳ 明朝" w:cs="ＭＳ Ｐゴシック"/>
          <w:color w:val="000000" w:themeColor="text1"/>
          <w:sz w:val="21"/>
          <w:szCs w:val="21"/>
        </w:rPr>
      </w:pPr>
    </w:p>
    <w:p w14:paraId="3E9835A7" w14:textId="77777777" w:rsidR="00A50DE3" w:rsidRDefault="00A50DE3">
      <w:pPr>
        <w:widowControl/>
        <w:jc w:val="left"/>
        <w:rPr>
          <w:rFonts w:ascii="ＭＳ 明朝" w:hAnsi="ＭＳ 明朝" w:cs="ＭＳ Ｐゴシック"/>
          <w:color w:val="000000" w:themeColor="text1"/>
          <w:sz w:val="21"/>
          <w:szCs w:val="21"/>
        </w:rPr>
      </w:pPr>
    </w:p>
    <w:p w14:paraId="3E9835A8" w14:textId="77777777" w:rsidR="00A50DE3" w:rsidRDefault="00A50DE3">
      <w:pPr>
        <w:widowControl/>
        <w:jc w:val="left"/>
        <w:rPr>
          <w:rFonts w:ascii="ＭＳ 明朝" w:hAnsi="ＭＳ 明朝" w:cs="ＭＳ Ｐゴシック"/>
          <w:color w:val="000000" w:themeColor="text1"/>
          <w:sz w:val="21"/>
          <w:szCs w:val="21"/>
        </w:rPr>
      </w:pPr>
    </w:p>
    <w:p w14:paraId="3E9835A9" w14:textId="77777777" w:rsidR="00A50DE3" w:rsidRDefault="00A50DE3">
      <w:pPr>
        <w:widowControl/>
        <w:jc w:val="left"/>
        <w:rPr>
          <w:rFonts w:ascii="ＭＳ 明朝" w:hAnsi="ＭＳ 明朝" w:cs="ＭＳ Ｐゴシック"/>
          <w:color w:val="000000" w:themeColor="text1"/>
          <w:sz w:val="21"/>
          <w:szCs w:val="21"/>
        </w:rPr>
      </w:pPr>
    </w:p>
    <w:p w14:paraId="3E9835AA" w14:textId="77777777" w:rsidR="00A50DE3" w:rsidRDefault="00A50DE3">
      <w:pPr>
        <w:widowControl/>
        <w:jc w:val="left"/>
        <w:rPr>
          <w:rFonts w:ascii="ＭＳ 明朝" w:hAnsi="ＭＳ 明朝" w:cs="ＭＳ Ｐゴシック"/>
          <w:color w:val="000000" w:themeColor="text1"/>
          <w:sz w:val="21"/>
          <w:szCs w:val="21"/>
        </w:rPr>
      </w:pPr>
    </w:p>
    <w:p w14:paraId="3E9835AB" w14:textId="77777777" w:rsidR="00A50DE3" w:rsidRDefault="00A50DE3">
      <w:pPr>
        <w:widowControl/>
        <w:jc w:val="left"/>
        <w:rPr>
          <w:rFonts w:ascii="ＭＳ 明朝" w:hAnsi="ＭＳ 明朝" w:cs="ＭＳ Ｐゴシック"/>
          <w:color w:val="000000" w:themeColor="text1"/>
          <w:sz w:val="21"/>
          <w:szCs w:val="21"/>
        </w:rPr>
      </w:pPr>
    </w:p>
    <w:p w14:paraId="3E9835AC" w14:textId="77777777" w:rsidR="00A50DE3" w:rsidRDefault="00A50DE3">
      <w:pPr>
        <w:widowControl/>
        <w:jc w:val="left"/>
        <w:rPr>
          <w:rFonts w:ascii="ＭＳ 明朝" w:hAnsi="ＭＳ 明朝" w:cs="ＭＳ Ｐゴシック"/>
          <w:color w:val="000000" w:themeColor="text1"/>
          <w:sz w:val="21"/>
          <w:szCs w:val="21"/>
        </w:rPr>
      </w:pPr>
    </w:p>
    <w:p w14:paraId="3E9835AD" w14:textId="77777777" w:rsidR="00A50DE3" w:rsidRDefault="00A50DE3">
      <w:pPr>
        <w:widowControl/>
        <w:jc w:val="left"/>
        <w:rPr>
          <w:rFonts w:ascii="ＭＳ 明朝" w:hAnsi="ＭＳ 明朝" w:cs="ＭＳ Ｐゴシック"/>
          <w:color w:val="000000" w:themeColor="text1"/>
          <w:sz w:val="21"/>
          <w:szCs w:val="21"/>
        </w:rPr>
      </w:pPr>
    </w:p>
    <w:p w14:paraId="3E9835AE" w14:textId="77777777" w:rsidR="00A50DE3" w:rsidRDefault="00A50DE3">
      <w:pPr>
        <w:widowControl/>
        <w:jc w:val="left"/>
        <w:rPr>
          <w:rFonts w:ascii="ＭＳ 明朝" w:hAnsi="ＭＳ 明朝" w:cs="ＭＳ Ｐゴシック"/>
          <w:color w:val="000000" w:themeColor="text1"/>
          <w:sz w:val="21"/>
          <w:szCs w:val="21"/>
        </w:rPr>
      </w:pPr>
    </w:p>
    <w:sectPr w:rsidR="00A50DE3">
      <w:footerReference w:type="even" r:id="rId10"/>
      <w:footerReference w:type="default" r:id="rId11"/>
      <w:headerReference w:type="first" r:id="rId12"/>
      <w:footerReference w:type="first" r:id="rId13"/>
      <w:pgSz w:w="11907" w:h="16840"/>
      <w:pgMar w:top="992" w:right="1134" w:bottom="567" w:left="1134" w:header="851" w:footer="0"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3A9B" w14:textId="77777777" w:rsidR="00EA2686" w:rsidRDefault="005616AF">
      <w:r>
        <w:separator/>
      </w:r>
    </w:p>
  </w:endnote>
  <w:endnote w:type="continuationSeparator" w:id="0">
    <w:p w14:paraId="7DE6C365" w14:textId="77777777" w:rsidR="00EA2686" w:rsidRDefault="005616AF">
      <w:r>
        <w:continuationSeparator/>
      </w:r>
    </w:p>
  </w:endnote>
  <w:endnote w:type="continuationNotice" w:id="1">
    <w:p w14:paraId="365DC2AC" w14:textId="77777777" w:rsidR="00AD2B47" w:rsidRDefault="00AD2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S-Gothic">
    <w:altName w:val="ＭＳ ゴシック"/>
    <w:charset w:val="80"/>
    <w:family w:val="auto"/>
    <w:pitch w:val="default"/>
    <w:sig w:usb0="00000000" w:usb1="0000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ＭＳ ゴシック"/>
    <w:charset w:val="80"/>
    <w:family w:val="moder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5B3" w14:textId="77777777" w:rsidR="00A50DE3" w:rsidRDefault="005616AF">
    <w:pPr>
      <w:pStyle w:val="a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rPr>
      <w:t>- 43 -</w:t>
    </w:r>
    <w:r>
      <w:rPr>
        <w:rStyle w:val="aff0"/>
      </w:rPr>
      <w:fldChar w:fldCharType="end"/>
    </w:r>
  </w:p>
  <w:p w14:paraId="3E9835B4" w14:textId="77777777" w:rsidR="00A50DE3" w:rsidRDefault="00A50DE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5B5" w14:textId="77777777" w:rsidR="00A50DE3" w:rsidRDefault="00A50DE3">
    <w:pPr>
      <w:pStyle w:val="af"/>
      <w:ind w:firstLineChars="1900" w:firstLine="4560"/>
    </w:pPr>
  </w:p>
  <w:p w14:paraId="3E9835B6" w14:textId="77777777" w:rsidR="00A50DE3" w:rsidRDefault="00A50DE3">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5B8" w14:textId="77777777" w:rsidR="00A50DE3" w:rsidRDefault="00A50DE3">
    <w:pPr>
      <w:pStyle w:val="af"/>
    </w:pPr>
  </w:p>
  <w:p w14:paraId="3E9835B9" w14:textId="77777777" w:rsidR="00A50DE3" w:rsidRDefault="00A50D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C208" w14:textId="77777777" w:rsidR="00EA2686" w:rsidRDefault="005616AF">
      <w:r>
        <w:separator/>
      </w:r>
    </w:p>
  </w:footnote>
  <w:footnote w:type="continuationSeparator" w:id="0">
    <w:p w14:paraId="0D5DDBB3" w14:textId="77777777" w:rsidR="00EA2686" w:rsidRDefault="005616AF">
      <w:r>
        <w:continuationSeparator/>
      </w:r>
    </w:p>
  </w:footnote>
  <w:footnote w:type="continuationNotice" w:id="1">
    <w:p w14:paraId="111C255C" w14:textId="77777777" w:rsidR="00AD2B47" w:rsidRDefault="00AD2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5B7" w14:textId="77777777" w:rsidR="00A50DE3" w:rsidRDefault="00A50DE3">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61"/>
        </w:tabs>
        <w:ind w:leftChars="800" w:left="2061"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36"/>
        </w:tabs>
        <w:ind w:leftChars="600" w:left="1636"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11"/>
        </w:tabs>
        <w:ind w:leftChars="400" w:left="1211"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5"/>
        </w:tabs>
        <w:ind w:leftChars="200" w:left="785"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4BB3AC7"/>
    <w:multiLevelType w:val="multilevel"/>
    <w:tmpl w:val="04BB3AC7"/>
    <w:lvl w:ilvl="0">
      <w:start w:val="1"/>
      <w:numFmt w:val="decimalEnclosedCircle"/>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1" w15:restartNumberingAfterBreak="0">
    <w:nsid w:val="41115923"/>
    <w:multiLevelType w:val="multilevel"/>
    <w:tmpl w:val="41115923"/>
    <w:lvl w:ilvl="0">
      <w:start w:val="1"/>
      <w:numFmt w:val="decimalEnclosedCircle"/>
      <w:lvlText w:val="%1"/>
      <w:lvlJc w:val="left"/>
      <w:pPr>
        <w:ind w:left="795" w:hanging="360"/>
      </w:pPr>
      <w:rPr>
        <w:rFonts w:hint="default"/>
      </w:rPr>
    </w:lvl>
    <w:lvl w:ilvl="1">
      <w:start w:val="1"/>
      <w:numFmt w:val="aiueoFullWidth"/>
      <w:lvlText w:val="(%2)"/>
      <w:lvlJc w:val="left"/>
      <w:pPr>
        <w:ind w:left="1275" w:hanging="420"/>
      </w:pPr>
    </w:lvl>
    <w:lvl w:ilvl="2">
      <w:start w:val="1"/>
      <w:numFmt w:val="decimalEnclosedCircle"/>
      <w:lvlText w:val="%3"/>
      <w:lvlJc w:val="left"/>
      <w:pPr>
        <w:ind w:left="1695" w:hanging="420"/>
      </w:pPr>
    </w:lvl>
    <w:lvl w:ilvl="3">
      <w:start w:val="1"/>
      <w:numFmt w:val="decimal"/>
      <w:lvlText w:val="%4."/>
      <w:lvlJc w:val="left"/>
      <w:pPr>
        <w:ind w:left="2115" w:hanging="420"/>
      </w:pPr>
    </w:lvl>
    <w:lvl w:ilvl="4">
      <w:start w:val="1"/>
      <w:numFmt w:val="aiueoFullWidth"/>
      <w:lvlText w:val="(%5)"/>
      <w:lvlJc w:val="left"/>
      <w:pPr>
        <w:ind w:left="2535" w:hanging="420"/>
      </w:pPr>
    </w:lvl>
    <w:lvl w:ilvl="5">
      <w:start w:val="1"/>
      <w:numFmt w:val="decimalEnclosedCircle"/>
      <w:lvlText w:val="%6"/>
      <w:lvlJc w:val="left"/>
      <w:pPr>
        <w:ind w:left="2955" w:hanging="420"/>
      </w:pPr>
    </w:lvl>
    <w:lvl w:ilvl="6">
      <w:start w:val="1"/>
      <w:numFmt w:val="decimal"/>
      <w:lvlText w:val="%7."/>
      <w:lvlJc w:val="left"/>
      <w:pPr>
        <w:ind w:left="3375" w:hanging="420"/>
      </w:pPr>
    </w:lvl>
    <w:lvl w:ilvl="7">
      <w:start w:val="1"/>
      <w:numFmt w:val="aiueoFullWidth"/>
      <w:lvlText w:val="(%8)"/>
      <w:lvlJc w:val="left"/>
      <w:pPr>
        <w:ind w:left="3795" w:hanging="420"/>
      </w:pPr>
    </w:lvl>
    <w:lvl w:ilvl="8">
      <w:start w:val="1"/>
      <w:numFmt w:val="decimalEnclosedCircle"/>
      <w:lvlText w:val="%9"/>
      <w:lvlJc w:val="left"/>
      <w:pPr>
        <w:ind w:left="4215" w:hanging="420"/>
      </w:pPr>
    </w:lvl>
  </w:abstractNum>
  <w:abstractNum w:abstractNumId="12" w15:restartNumberingAfterBreak="0">
    <w:nsid w:val="43BD7F5E"/>
    <w:multiLevelType w:val="multilevel"/>
    <w:tmpl w:val="43BD7F5E"/>
    <w:lvl w:ilvl="0">
      <w:start w:val="1"/>
      <w:numFmt w:val="decimal"/>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16cid:durableId="1870223291">
    <w:abstractNumId w:val="6"/>
  </w:num>
  <w:num w:numId="2" w16cid:durableId="798643306">
    <w:abstractNumId w:val="8"/>
  </w:num>
  <w:num w:numId="3" w16cid:durableId="820924374">
    <w:abstractNumId w:val="0"/>
  </w:num>
  <w:num w:numId="4" w16cid:durableId="320668663">
    <w:abstractNumId w:val="7"/>
  </w:num>
  <w:num w:numId="5" w16cid:durableId="675420287">
    <w:abstractNumId w:val="1"/>
  </w:num>
  <w:num w:numId="6" w16cid:durableId="14893201">
    <w:abstractNumId w:val="4"/>
  </w:num>
  <w:num w:numId="7" w16cid:durableId="1990746509">
    <w:abstractNumId w:val="9"/>
  </w:num>
  <w:num w:numId="8" w16cid:durableId="823132198">
    <w:abstractNumId w:val="2"/>
  </w:num>
  <w:num w:numId="9" w16cid:durableId="241188258">
    <w:abstractNumId w:val="5"/>
  </w:num>
  <w:num w:numId="10" w16cid:durableId="1632324011">
    <w:abstractNumId w:val="3"/>
  </w:num>
  <w:num w:numId="11" w16cid:durableId="144518121">
    <w:abstractNumId w:val="10"/>
  </w:num>
  <w:num w:numId="12" w16cid:durableId="923565754">
    <w:abstractNumId w:val="12"/>
  </w:num>
  <w:num w:numId="13" w16cid:durableId="734739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429"/>
  <w:drawingGridVerticalSpacing w:val="189"/>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69"/>
    <w:rsid w:val="00002EC9"/>
    <w:rsid w:val="000038B9"/>
    <w:rsid w:val="00005025"/>
    <w:rsid w:val="0000764B"/>
    <w:rsid w:val="00007BDD"/>
    <w:rsid w:val="0001239B"/>
    <w:rsid w:val="00014398"/>
    <w:rsid w:val="000148D1"/>
    <w:rsid w:val="000155FD"/>
    <w:rsid w:val="00017286"/>
    <w:rsid w:val="00017956"/>
    <w:rsid w:val="00022B49"/>
    <w:rsid w:val="00023120"/>
    <w:rsid w:val="000233D8"/>
    <w:rsid w:val="00024018"/>
    <w:rsid w:val="00024CEC"/>
    <w:rsid w:val="00027F56"/>
    <w:rsid w:val="00031FC8"/>
    <w:rsid w:val="00033DDF"/>
    <w:rsid w:val="0004390E"/>
    <w:rsid w:val="0005019F"/>
    <w:rsid w:val="000546FF"/>
    <w:rsid w:val="000607EA"/>
    <w:rsid w:val="00060B37"/>
    <w:rsid w:val="00065DB4"/>
    <w:rsid w:val="00066C41"/>
    <w:rsid w:val="00066DFA"/>
    <w:rsid w:val="00073559"/>
    <w:rsid w:val="0007404C"/>
    <w:rsid w:val="00074334"/>
    <w:rsid w:val="000766F5"/>
    <w:rsid w:val="0007688C"/>
    <w:rsid w:val="0008002A"/>
    <w:rsid w:val="0008145B"/>
    <w:rsid w:val="00082458"/>
    <w:rsid w:val="00082902"/>
    <w:rsid w:val="00084430"/>
    <w:rsid w:val="000863F0"/>
    <w:rsid w:val="00091AED"/>
    <w:rsid w:val="00095539"/>
    <w:rsid w:val="000964FC"/>
    <w:rsid w:val="000A587A"/>
    <w:rsid w:val="000A6632"/>
    <w:rsid w:val="000B0493"/>
    <w:rsid w:val="000B0679"/>
    <w:rsid w:val="000B22EB"/>
    <w:rsid w:val="000B2EB0"/>
    <w:rsid w:val="000B3461"/>
    <w:rsid w:val="000C1513"/>
    <w:rsid w:val="000C29BB"/>
    <w:rsid w:val="000C5765"/>
    <w:rsid w:val="000D00E5"/>
    <w:rsid w:val="000D1417"/>
    <w:rsid w:val="000D18D4"/>
    <w:rsid w:val="000D38B0"/>
    <w:rsid w:val="000D5BC6"/>
    <w:rsid w:val="000D6C05"/>
    <w:rsid w:val="000E01B8"/>
    <w:rsid w:val="000E0787"/>
    <w:rsid w:val="000E1E63"/>
    <w:rsid w:val="000E20C0"/>
    <w:rsid w:val="000E4DD0"/>
    <w:rsid w:val="000E66A2"/>
    <w:rsid w:val="000E74B5"/>
    <w:rsid w:val="000F696A"/>
    <w:rsid w:val="000F69AD"/>
    <w:rsid w:val="001012CC"/>
    <w:rsid w:val="001077C3"/>
    <w:rsid w:val="001120BA"/>
    <w:rsid w:val="0011747D"/>
    <w:rsid w:val="001217D3"/>
    <w:rsid w:val="00127876"/>
    <w:rsid w:val="00131352"/>
    <w:rsid w:val="001317EF"/>
    <w:rsid w:val="00131C7A"/>
    <w:rsid w:val="00134E5E"/>
    <w:rsid w:val="00135876"/>
    <w:rsid w:val="00136BC6"/>
    <w:rsid w:val="00140F74"/>
    <w:rsid w:val="0014495E"/>
    <w:rsid w:val="001451FB"/>
    <w:rsid w:val="001456D5"/>
    <w:rsid w:val="0015074A"/>
    <w:rsid w:val="001509FD"/>
    <w:rsid w:val="00151AE8"/>
    <w:rsid w:val="00151EC2"/>
    <w:rsid w:val="00153A0D"/>
    <w:rsid w:val="001600BF"/>
    <w:rsid w:val="00160D8E"/>
    <w:rsid w:val="00162BCA"/>
    <w:rsid w:val="00162E38"/>
    <w:rsid w:val="001631CE"/>
    <w:rsid w:val="00164657"/>
    <w:rsid w:val="00164AC2"/>
    <w:rsid w:val="001768C5"/>
    <w:rsid w:val="001778C0"/>
    <w:rsid w:val="0018012F"/>
    <w:rsid w:val="0018128D"/>
    <w:rsid w:val="0018322E"/>
    <w:rsid w:val="00183AC6"/>
    <w:rsid w:val="00183F40"/>
    <w:rsid w:val="00184C2D"/>
    <w:rsid w:val="0018637A"/>
    <w:rsid w:val="0019303E"/>
    <w:rsid w:val="00193145"/>
    <w:rsid w:val="0019482B"/>
    <w:rsid w:val="001949F7"/>
    <w:rsid w:val="001A2372"/>
    <w:rsid w:val="001A2A9D"/>
    <w:rsid w:val="001A5606"/>
    <w:rsid w:val="001A581A"/>
    <w:rsid w:val="001A7B1C"/>
    <w:rsid w:val="001B2509"/>
    <w:rsid w:val="001B2F9C"/>
    <w:rsid w:val="001B3977"/>
    <w:rsid w:val="001B6297"/>
    <w:rsid w:val="001B653C"/>
    <w:rsid w:val="001C5550"/>
    <w:rsid w:val="001C62A9"/>
    <w:rsid w:val="001D0CF0"/>
    <w:rsid w:val="001D2CB7"/>
    <w:rsid w:val="001D6430"/>
    <w:rsid w:val="001D685F"/>
    <w:rsid w:val="001D6FB2"/>
    <w:rsid w:val="001E4352"/>
    <w:rsid w:val="001F0DC0"/>
    <w:rsid w:val="001F1362"/>
    <w:rsid w:val="001F352B"/>
    <w:rsid w:val="001F441D"/>
    <w:rsid w:val="001F5B55"/>
    <w:rsid w:val="001F5BF9"/>
    <w:rsid w:val="001F64A3"/>
    <w:rsid w:val="00200D89"/>
    <w:rsid w:val="00201432"/>
    <w:rsid w:val="00210A29"/>
    <w:rsid w:val="00213139"/>
    <w:rsid w:val="002145BE"/>
    <w:rsid w:val="00215A31"/>
    <w:rsid w:val="00217948"/>
    <w:rsid w:val="00222D75"/>
    <w:rsid w:val="00223229"/>
    <w:rsid w:val="002238FB"/>
    <w:rsid w:val="00227C37"/>
    <w:rsid w:val="00231786"/>
    <w:rsid w:val="00232AF3"/>
    <w:rsid w:val="00243860"/>
    <w:rsid w:val="00245C18"/>
    <w:rsid w:val="0025068D"/>
    <w:rsid w:val="00254F68"/>
    <w:rsid w:val="00256C91"/>
    <w:rsid w:val="0026255E"/>
    <w:rsid w:val="00264011"/>
    <w:rsid w:val="00264F73"/>
    <w:rsid w:val="00265494"/>
    <w:rsid w:val="00274B41"/>
    <w:rsid w:val="00274BE6"/>
    <w:rsid w:val="00280A20"/>
    <w:rsid w:val="002832C2"/>
    <w:rsid w:val="00283F6B"/>
    <w:rsid w:val="002856A5"/>
    <w:rsid w:val="0029081C"/>
    <w:rsid w:val="0029131D"/>
    <w:rsid w:val="00296CC0"/>
    <w:rsid w:val="002A0689"/>
    <w:rsid w:val="002A10F3"/>
    <w:rsid w:val="002A6344"/>
    <w:rsid w:val="002A6430"/>
    <w:rsid w:val="002B2023"/>
    <w:rsid w:val="002B5353"/>
    <w:rsid w:val="002B599D"/>
    <w:rsid w:val="002C0980"/>
    <w:rsid w:val="002C351E"/>
    <w:rsid w:val="002D2959"/>
    <w:rsid w:val="002D5854"/>
    <w:rsid w:val="002D6D0D"/>
    <w:rsid w:val="002F6266"/>
    <w:rsid w:val="002F72E5"/>
    <w:rsid w:val="002F7A01"/>
    <w:rsid w:val="00300776"/>
    <w:rsid w:val="00303405"/>
    <w:rsid w:val="00310904"/>
    <w:rsid w:val="0031442D"/>
    <w:rsid w:val="0032030C"/>
    <w:rsid w:val="00321F66"/>
    <w:rsid w:val="003223C3"/>
    <w:rsid w:val="00322B50"/>
    <w:rsid w:val="003256DC"/>
    <w:rsid w:val="00325A9A"/>
    <w:rsid w:val="00325EE2"/>
    <w:rsid w:val="0033275F"/>
    <w:rsid w:val="00332A8A"/>
    <w:rsid w:val="0033309E"/>
    <w:rsid w:val="00333A63"/>
    <w:rsid w:val="00334052"/>
    <w:rsid w:val="00337CC1"/>
    <w:rsid w:val="0034018F"/>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87F67"/>
    <w:rsid w:val="0039445E"/>
    <w:rsid w:val="003947EC"/>
    <w:rsid w:val="003A013A"/>
    <w:rsid w:val="003B09C6"/>
    <w:rsid w:val="003B228B"/>
    <w:rsid w:val="003B288B"/>
    <w:rsid w:val="003B3F30"/>
    <w:rsid w:val="003C0577"/>
    <w:rsid w:val="003C069B"/>
    <w:rsid w:val="003C0DC3"/>
    <w:rsid w:val="003C192E"/>
    <w:rsid w:val="003C3423"/>
    <w:rsid w:val="003D0E48"/>
    <w:rsid w:val="003D18A2"/>
    <w:rsid w:val="003D2173"/>
    <w:rsid w:val="003D4AC2"/>
    <w:rsid w:val="003D5535"/>
    <w:rsid w:val="003D7EF7"/>
    <w:rsid w:val="003E2E60"/>
    <w:rsid w:val="003E568D"/>
    <w:rsid w:val="003E7CBA"/>
    <w:rsid w:val="003F1B19"/>
    <w:rsid w:val="003F1D93"/>
    <w:rsid w:val="003F2178"/>
    <w:rsid w:val="003F2E6B"/>
    <w:rsid w:val="003F5497"/>
    <w:rsid w:val="003F56B1"/>
    <w:rsid w:val="003F76E4"/>
    <w:rsid w:val="0040217C"/>
    <w:rsid w:val="00402A1C"/>
    <w:rsid w:val="004037C5"/>
    <w:rsid w:val="00403A4D"/>
    <w:rsid w:val="004056E2"/>
    <w:rsid w:val="0041135D"/>
    <w:rsid w:val="00413FB8"/>
    <w:rsid w:val="0041569B"/>
    <w:rsid w:val="004171BD"/>
    <w:rsid w:val="00417896"/>
    <w:rsid w:val="00425537"/>
    <w:rsid w:val="0042561D"/>
    <w:rsid w:val="00430505"/>
    <w:rsid w:val="00430632"/>
    <w:rsid w:val="00430D2C"/>
    <w:rsid w:val="00440BEE"/>
    <w:rsid w:val="00447894"/>
    <w:rsid w:val="004571C8"/>
    <w:rsid w:val="00457820"/>
    <w:rsid w:val="0046011C"/>
    <w:rsid w:val="0046690A"/>
    <w:rsid w:val="004671AF"/>
    <w:rsid w:val="00470A4B"/>
    <w:rsid w:val="0047140F"/>
    <w:rsid w:val="0047458B"/>
    <w:rsid w:val="00476E0E"/>
    <w:rsid w:val="00477A4D"/>
    <w:rsid w:val="004805EC"/>
    <w:rsid w:val="00480DC5"/>
    <w:rsid w:val="00481AB7"/>
    <w:rsid w:val="00483762"/>
    <w:rsid w:val="00483925"/>
    <w:rsid w:val="00490507"/>
    <w:rsid w:val="00490864"/>
    <w:rsid w:val="004909E3"/>
    <w:rsid w:val="00493648"/>
    <w:rsid w:val="00493950"/>
    <w:rsid w:val="004A057A"/>
    <w:rsid w:val="004A122B"/>
    <w:rsid w:val="004A1E92"/>
    <w:rsid w:val="004A1F03"/>
    <w:rsid w:val="004B31F7"/>
    <w:rsid w:val="004B4D16"/>
    <w:rsid w:val="004C0229"/>
    <w:rsid w:val="004C1705"/>
    <w:rsid w:val="004C6B50"/>
    <w:rsid w:val="004D34F2"/>
    <w:rsid w:val="004D4188"/>
    <w:rsid w:val="004D7BB2"/>
    <w:rsid w:val="004E3615"/>
    <w:rsid w:val="004E5D92"/>
    <w:rsid w:val="004F00C9"/>
    <w:rsid w:val="004F189D"/>
    <w:rsid w:val="004F26DB"/>
    <w:rsid w:val="005008E6"/>
    <w:rsid w:val="00513B84"/>
    <w:rsid w:val="0052161B"/>
    <w:rsid w:val="00524291"/>
    <w:rsid w:val="005254C3"/>
    <w:rsid w:val="00527533"/>
    <w:rsid w:val="00535F18"/>
    <w:rsid w:val="00536B24"/>
    <w:rsid w:val="00537FAA"/>
    <w:rsid w:val="00541AA7"/>
    <w:rsid w:val="005426D6"/>
    <w:rsid w:val="00546FB0"/>
    <w:rsid w:val="0055225A"/>
    <w:rsid w:val="00553798"/>
    <w:rsid w:val="0055776F"/>
    <w:rsid w:val="00560643"/>
    <w:rsid w:val="005616AF"/>
    <w:rsid w:val="00562DD5"/>
    <w:rsid w:val="00563F93"/>
    <w:rsid w:val="0056427F"/>
    <w:rsid w:val="00565587"/>
    <w:rsid w:val="0056745A"/>
    <w:rsid w:val="00567A9B"/>
    <w:rsid w:val="0057121C"/>
    <w:rsid w:val="00575C06"/>
    <w:rsid w:val="00575D9B"/>
    <w:rsid w:val="00580B45"/>
    <w:rsid w:val="00581C90"/>
    <w:rsid w:val="00583710"/>
    <w:rsid w:val="00583C0A"/>
    <w:rsid w:val="00585886"/>
    <w:rsid w:val="00586B32"/>
    <w:rsid w:val="00587E17"/>
    <w:rsid w:val="0059388D"/>
    <w:rsid w:val="005949BF"/>
    <w:rsid w:val="005A1888"/>
    <w:rsid w:val="005A2DF6"/>
    <w:rsid w:val="005A2F4E"/>
    <w:rsid w:val="005A34B7"/>
    <w:rsid w:val="005A3E38"/>
    <w:rsid w:val="005A4561"/>
    <w:rsid w:val="005A5805"/>
    <w:rsid w:val="005A7F26"/>
    <w:rsid w:val="005B0210"/>
    <w:rsid w:val="005B0EBB"/>
    <w:rsid w:val="005B36CE"/>
    <w:rsid w:val="005B4FAA"/>
    <w:rsid w:val="005B6824"/>
    <w:rsid w:val="005B7A31"/>
    <w:rsid w:val="005C12D9"/>
    <w:rsid w:val="005C17F8"/>
    <w:rsid w:val="005C1C8F"/>
    <w:rsid w:val="005C40DB"/>
    <w:rsid w:val="005C4DDB"/>
    <w:rsid w:val="005C4F66"/>
    <w:rsid w:val="005C611B"/>
    <w:rsid w:val="005C6A51"/>
    <w:rsid w:val="005D0EE2"/>
    <w:rsid w:val="005D1FCE"/>
    <w:rsid w:val="005D4BBA"/>
    <w:rsid w:val="005D4F7C"/>
    <w:rsid w:val="005D62F7"/>
    <w:rsid w:val="005F1BF5"/>
    <w:rsid w:val="005F3428"/>
    <w:rsid w:val="005F347B"/>
    <w:rsid w:val="005F418B"/>
    <w:rsid w:val="00601BF8"/>
    <w:rsid w:val="006024DC"/>
    <w:rsid w:val="006035C8"/>
    <w:rsid w:val="006050FD"/>
    <w:rsid w:val="0060554E"/>
    <w:rsid w:val="00611138"/>
    <w:rsid w:val="0061125D"/>
    <w:rsid w:val="006114BA"/>
    <w:rsid w:val="006155E8"/>
    <w:rsid w:val="0062170B"/>
    <w:rsid w:val="00623334"/>
    <w:rsid w:val="00626F99"/>
    <w:rsid w:val="00635CF3"/>
    <w:rsid w:val="006443FD"/>
    <w:rsid w:val="0064539A"/>
    <w:rsid w:val="00646047"/>
    <w:rsid w:val="00654ABB"/>
    <w:rsid w:val="00657722"/>
    <w:rsid w:val="00660FEB"/>
    <w:rsid w:val="00665284"/>
    <w:rsid w:val="00673463"/>
    <w:rsid w:val="00673F93"/>
    <w:rsid w:val="006755A1"/>
    <w:rsid w:val="00681625"/>
    <w:rsid w:val="006820A5"/>
    <w:rsid w:val="00683D64"/>
    <w:rsid w:val="00685327"/>
    <w:rsid w:val="00690F3B"/>
    <w:rsid w:val="006910E2"/>
    <w:rsid w:val="00693E49"/>
    <w:rsid w:val="00695708"/>
    <w:rsid w:val="00695DC7"/>
    <w:rsid w:val="006A0AAB"/>
    <w:rsid w:val="006A22F2"/>
    <w:rsid w:val="006A4A8C"/>
    <w:rsid w:val="006A56D3"/>
    <w:rsid w:val="006B0E5B"/>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E44D5"/>
    <w:rsid w:val="006E497B"/>
    <w:rsid w:val="006E4B73"/>
    <w:rsid w:val="006F0747"/>
    <w:rsid w:val="006F2666"/>
    <w:rsid w:val="006F2DE2"/>
    <w:rsid w:val="006F44ED"/>
    <w:rsid w:val="006F5C7A"/>
    <w:rsid w:val="006F6076"/>
    <w:rsid w:val="007055BB"/>
    <w:rsid w:val="00705674"/>
    <w:rsid w:val="00705FAD"/>
    <w:rsid w:val="007103A3"/>
    <w:rsid w:val="00716D0D"/>
    <w:rsid w:val="00721EF2"/>
    <w:rsid w:val="00722E5D"/>
    <w:rsid w:val="00726BE3"/>
    <w:rsid w:val="00734E17"/>
    <w:rsid w:val="00735484"/>
    <w:rsid w:val="007369AE"/>
    <w:rsid w:val="00737E23"/>
    <w:rsid w:val="007423D9"/>
    <w:rsid w:val="00742E0E"/>
    <w:rsid w:val="007452F6"/>
    <w:rsid w:val="00746ABF"/>
    <w:rsid w:val="007473AA"/>
    <w:rsid w:val="00750A41"/>
    <w:rsid w:val="00753D99"/>
    <w:rsid w:val="007563FC"/>
    <w:rsid w:val="00756AC7"/>
    <w:rsid w:val="00756F52"/>
    <w:rsid w:val="007627B3"/>
    <w:rsid w:val="0076282A"/>
    <w:rsid w:val="00764905"/>
    <w:rsid w:val="00764E9F"/>
    <w:rsid w:val="007656F2"/>
    <w:rsid w:val="00770233"/>
    <w:rsid w:val="00771490"/>
    <w:rsid w:val="00772F10"/>
    <w:rsid w:val="00773A8C"/>
    <w:rsid w:val="00777502"/>
    <w:rsid w:val="00780061"/>
    <w:rsid w:val="00786FFE"/>
    <w:rsid w:val="007871C6"/>
    <w:rsid w:val="00787F49"/>
    <w:rsid w:val="007916E2"/>
    <w:rsid w:val="00794EB0"/>
    <w:rsid w:val="00797AAE"/>
    <w:rsid w:val="00797FC6"/>
    <w:rsid w:val="007A17B3"/>
    <w:rsid w:val="007A4FFC"/>
    <w:rsid w:val="007A547B"/>
    <w:rsid w:val="007A602B"/>
    <w:rsid w:val="007B1BD2"/>
    <w:rsid w:val="007B236B"/>
    <w:rsid w:val="007B3DB9"/>
    <w:rsid w:val="007B7D41"/>
    <w:rsid w:val="007C1CE9"/>
    <w:rsid w:val="007C51D4"/>
    <w:rsid w:val="007C6985"/>
    <w:rsid w:val="007C70D7"/>
    <w:rsid w:val="007C7387"/>
    <w:rsid w:val="007D00E8"/>
    <w:rsid w:val="007D0E63"/>
    <w:rsid w:val="007D1645"/>
    <w:rsid w:val="007D53B9"/>
    <w:rsid w:val="007D59D3"/>
    <w:rsid w:val="007D5E7E"/>
    <w:rsid w:val="007D68CF"/>
    <w:rsid w:val="007D7D03"/>
    <w:rsid w:val="007E42E0"/>
    <w:rsid w:val="007E54AB"/>
    <w:rsid w:val="007E57EB"/>
    <w:rsid w:val="007E6759"/>
    <w:rsid w:val="007F2269"/>
    <w:rsid w:val="007F44DA"/>
    <w:rsid w:val="007F54A8"/>
    <w:rsid w:val="007F6EB6"/>
    <w:rsid w:val="008022C5"/>
    <w:rsid w:val="00803850"/>
    <w:rsid w:val="00803C40"/>
    <w:rsid w:val="00812BE0"/>
    <w:rsid w:val="00812F97"/>
    <w:rsid w:val="00815691"/>
    <w:rsid w:val="008169F2"/>
    <w:rsid w:val="0082307E"/>
    <w:rsid w:val="00835316"/>
    <w:rsid w:val="00836F63"/>
    <w:rsid w:val="00837898"/>
    <w:rsid w:val="0084297F"/>
    <w:rsid w:val="008438BC"/>
    <w:rsid w:val="00847BCA"/>
    <w:rsid w:val="0085249F"/>
    <w:rsid w:val="00852B38"/>
    <w:rsid w:val="008534D2"/>
    <w:rsid w:val="0085357F"/>
    <w:rsid w:val="00861AF0"/>
    <w:rsid w:val="00862933"/>
    <w:rsid w:val="00863A3B"/>
    <w:rsid w:val="00866286"/>
    <w:rsid w:val="0086691F"/>
    <w:rsid w:val="008675A3"/>
    <w:rsid w:val="00871002"/>
    <w:rsid w:val="00871C4E"/>
    <w:rsid w:val="00872F19"/>
    <w:rsid w:val="008747AD"/>
    <w:rsid w:val="008850C5"/>
    <w:rsid w:val="008869F1"/>
    <w:rsid w:val="00886CC7"/>
    <w:rsid w:val="00892D36"/>
    <w:rsid w:val="008A15B9"/>
    <w:rsid w:val="008A7851"/>
    <w:rsid w:val="008B3123"/>
    <w:rsid w:val="008B6DB8"/>
    <w:rsid w:val="008C0492"/>
    <w:rsid w:val="008C0F82"/>
    <w:rsid w:val="008C1DEA"/>
    <w:rsid w:val="008C3B74"/>
    <w:rsid w:val="008C44A2"/>
    <w:rsid w:val="008C4962"/>
    <w:rsid w:val="008D2F28"/>
    <w:rsid w:val="008D3374"/>
    <w:rsid w:val="008E0A44"/>
    <w:rsid w:val="008E25D1"/>
    <w:rsid w:val="008E2715"/>
    <w:rsid w:val="008E2AEA"/>
    <w:rsid w:val="008E2F89"/>
    <w:rsid w:val="008E33B0"/>
    <w:rsid w:val="008E3F72"/>
    <w:rsid w:val="008E4D17"/>
    <w:rsid w:val="008E4E8A"/>
    <w:rsid w:val="008E5100"/>
    <w:rsid w:val="008F0FD2"/>
    <w:rsid w:val="008F1BCE"/>
    <w:rsid w:val="008F2D28"/>
    <w:rsid w:val="00900DB9"/>
    <w:rsid w:val="00903A35"/>
    <w:rsid w:val="00906E54"/>
    <w:rsid w:val="009070D7"/>
    <w:rsid w:val="0091014C"/>
    <w:rsid w:val="00917CB5"/>
    <w:rsid w:val="009236E9"/>
    <w:rsid w:val="00924A17"/>
    <w:rsid w:val="00926973"/>
    <w:rsid w:val="00930924"/>
    <w:rsid w:val="009327FD"/>
    <w:rsid w:val="0093494B"/>
    <w:rsid w:val="00943139"/>
    <w:rsid w:val="009455DA"/>
    <w:rsid w:val="009464C5"/>
    <w:rsid w:val="0096380E"/>
    <w:rsid w:val="00965743"/>
    <w:rsid w:val="009666B6"/>
    <w:rsid w:val="00973E93"/>
    <w:rsid w:val="00973F29"/>
    <w:rsid w:val="00982230"/>
    <w:rsid w:val="00983AC4"/>
    <w:rsid w:val="00984AA7"/>
    <w:rsid w:val="0098606F"/>
    <w:rsid w:val="00987158"/>
    <w:rsid w:val="00990498"/>
    <w:rsid w:val="00990BEA"/>
    <w:rsid w:val="00991E7B"/>
    <w:rsid w:val="0099246E"/>
    <w:rsid w:val="0099468B"/>
    <w:rsid w:val="009947EF"/>
    <w:rsid w:val="009A3683"/>
    <w:rsid w:val="009A3A58"/>
    <w:rsid w:val="009A62D6"/>
    <w:rsid w:val="009A6529"/>
    <w:rsid w:val="009B1D92"/>
    <w:rsid w:val="009B3BD5"/>
    <w:rsid w:val="009C2474"/>
    <w:rsid w:val="009C3E83"/>
    <w:rsid w:val="009C440E"/>
    <w:rsid w:val="009C54B9"/>
    <w:rsid w:val="009C75BF"/>
    <w:rsid w:val="009D306B"/>
    <w:rsid w:val="009D49AF"/>
    <w:rsid w:val="009D6162"/>
    <w:rsid w:val="009D773C"/>
    <w:rsid w:val="009E7C3C"/>
    <w:rsid w:val="009F3364"/>
    <w:rsid w:val="009F4521"/>
    <w:rsid w:val="009F51E3"/>
    <w:rsid w:val="009F6303"/>
    <w:rsid w:val="00A01458"/>
    <w:rsid w:val="00A02D5E"/>
    <w:rsid w:val="00A06009"/>
    <w:rsid w:val="00A071FF"/>
    <w:rsid w:val="00A14C94"/>
    <w:rsid w:val="00A1739E"/>
    <w:rsid w:val="00A20B26"/>
    <w:rsid w:val="00A222F1"/>
    <w:rsid w:val="00A3293C"/>
    <w:rsid w:val="00A3326E"/>
    <w:rsid w:val="00A336FE"/>
    <w:rsid w:val="00A421BF"/>
    <w:rsid w:val="00A47FD0"/>
    <w:rsid w:val="00A50998"/>
    <w:rsid w:val="00A50DE3"/>
    <w:rsid w:val="00A54B42"/>
    <w:rsid w:val="00A57A67"/>
    <w:rsid w:val="00A57C28"/>
    <w:rsid w:val="00A617CD"/>
    <w:rsid w:val="00A62075"/>
    <w:rsid w:val="00A674BB"/>
    <w:rsid w:val="00A70CEF"/>
    <w:rsid w:val="00A72929"/>
    <w:rsid w:val="00A7355F"/>
    <w:rsid w:val="00A73C30"/>
    <w:rsid w:val="00A73F65"/>
    <w:rsid w:val="00A75B72"/>
    <w:rsid w:val="00A7738A"/>
    <w:rsid w:val="00A808B1"/>
    <w:rsid w:val="00A82EBA"/>
    <w:rsid w:val="00A85549"/>
    <w:rsid w:val="00A85BCE"/>
    <w:rsid w:val="00A85DA2"/>
    <w:rsid w:val="00A90C10"/>
    <w:rsid w:val="00A90D1C"/>
    <w:rsid w:val="00A9246C"/>
    <w:rsid w:val="00A952F4"/>
    <w:rsid w:val="00AA54C7"/>
    <w:rsid w:val="00AB2B2D"/>
    <w:rsid w:val="00AB319D"/>
    <w:rsid w:val="00AB37D3"/>
    <w:rsid w:val="00AB6E98"/>
    <w:rsid w:val="00AB6F72"/>
    <w:rsid w:val="00AC6EE4"/>
    <w:rsid w:val="00AD2B47"/>
    <w:rsid w:val="00AD2E90"/>
    <w:rsid w:val="00AD49E4"/>
    <w:rsid w:val="00AD6F89"/>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626F"/>
    <w:rsid w:val="00B070D4"/>
    <w:rsid w:val="00B076F1"/>
    <w:rsid w:val="00B1093F"/>
    <w:rsid w:val="00B14725"/>
    <w:rsid w:val="00B174A1"/>
    <w:rsid w:val="00B25391"/>
    <w:rsid w:val="00B301A4"/>
    <w:rsid w:val="00B36F28"/>
    <w:rsid w:val="00B403A3"/>
    <w:rsid w:val="00B413DA"/>
    <w:rsid w:val="00B4250C"/>
    <w:rsid w:val="00B4326F"/>
    <w:rsid w:val="00B44BE5"/>
    <w:rsid w:val="00B458EA"/>
    <w:rsid w:val="00B52125"/>
    <w:rsid w:val="00B5275B"/>
    <w:rsid w:val="00B52BA8"/>
    <w:rsid w:val="00B535A1"/>
    <w:rsid w:val="00B546FE"/>
    <w:rsid w:val="00B5497E"/>
    <w:rsid w:val="00B54D9D"/>
    <w:rsid w:val="00B601C7"/>
    <w:rsid w:val="00B6158A"/>
    <w:rsid w:val="00B67B3B"/>
    <w:rsid w:val="00B7001B"/>
    <w:rsid w:val="00B7080D"/>
    <w:rsid w:val="00B735F6"/>
    <w:rsid w:val="00B7579D"/>
    <w:rsid w:val="00B77ED9"/>
    <w:rsid w:val="00B807A6"/>
    <w:rsid w:val="00B82C78"/>
    <w:rsid w:val="00B83947"/>
    <w:rsid w:val="00B86527"/>
    <w:rsid w:val="00B87ED0"/>
    <w:rsid w:val="00B907B2"/>
    <w:rsid w:val="00B939C2"/>
    <w:rsid w:val="00B93D14"/>
    <w:rsid w:val="00B94DD2"/>
    <w:rsid w:val="00B9525D"/>
    <w:rsid w:val="00B96712"/>
    <w:rsid w:val="00B97248"/>
    <w:rsid w:val="00B97F18"/>
    <w:rsid w:val="00BA2247"/>
    <w:rsid w:val="00BA2CA7"/>
    <w:rsid w:val="00BA2E37"/>
    <w:rsid w:val="00BA3BB5"/>
    <w:rsid w:val="00BA74F1"/>
    <w:rsid w:val="00BB0AD6"/>
    <w:rsid w:val="00BB56A8"/>
    <w:rsid w:val="00BB7840"/>
    <w:rsid w:val="00BC2B90"/>
    <w:rsid w:val="00BC2D66"/>
    <w:rsid w:val="00BC4082"/>
    <w:rsid w:val="00BC6184"/>
    <w:rsid w:val="00BC6CDE"/>
    <w:rsid w:val="00BC749C"/>
    <w:rsid w:val="00BD4305"/>
    <w:rsid w:val="00BE0BE4"/>
    <w:rsid w:val="00BE20FA"/>
    <w:rsid w:val="00BF155F"/>
    <w:rsid w:val="00BF487B"/>
    <w:rsid w:val="00BF51A0"/>
    <w:rsid w:val="00BF7039"/>
    <w:rsid w:val="00BF7802"/>
    <w:rsid w:val="00C0483E"/>
    <w:rsid w:val="00C12007"/>
    <w:rsid w:val="00C126CA"/>
    <w:rsid w:val="00C12E95"/>
    <w:rsid w:val="00C1632E"/>
    <w:rsid w:val="00C16B31"/>
    <w:rsid w:val="00C17109"/>
    <w:rsid w:val="00C17CBD"/>
    <w:rsid w:val="00C17E5A"/>
    <w:rsid w:val="00C24946"/>
    <w:rsid w:val="00C2578F"/>
    <w:rsid w:val="00C25A5D"/>
    <w:rsid w:val="00C30B59"/>
    <w:rsid w:val="00C322F8"/>
    <w:rsid w:val="00C33815"/>
    <w:rsid w:val="00C34D27"/>
    <w:rsid w:val="00C45C6E"/>
    <w:rsid w:val="00C55AFE"/>
    <w:rsid w:val="00C55E3D"/>
    <w:rsid w:val="00C56B55"/>
    <w:rsid w:val="00C65D6B"/>
    <w:rsid w:val="00C77328"/>
    <w:rsid w:val="00C810CA"/>
    <w:rsid w:val="00C82279"/>
    <w:rsid w:val="00C90618"/>
    <w:rsid w:val="00C91090"/>
    <w:rsid w:val="00C91B63"/>
    <w:rsid w:val="00C923EB"/>
    <w:rsid w:val="00C939EE"/>
    <w:rsid w:val="00C94F9C"/>
    <w:rsid w:val="00C95720"/>
    <w:rsid w:val="00C95A88"/>
    <w:rsid w:val="00C95ED5"/>
    <w:rsid w:val="00CA3953"/>
    <w:rsid w:val="00CA4A8B"/>
    <w:rsid w:val="00CA6150"/>
    <w:rsid w:val="00CA7099"/>
    <w:rsid w:val="00CB02FE"/>
    <w:rsid w:val="00CB04D3"/>
    <w:rsid w:val="00CB6C6E"/>
    <w:rsid w:val="00CC0531"/>
    <w:rsid w:val="00CC3753"/>
    <w:rsid w:val="00CC7079"/>
    <w:rsid w:val="00CD178A"/>
    <w:rsid w:val="00CD290B"/>
    <w:rsid w:val="00CD49B2"/>
    <w:rsid w:val="00CE31D4"/>
    <w:rsid w:val="00CE3C69"/>
    <w:rsid w:val="00CE3D48"/>
    <w:rsid w:val="00CE413D"/>
    <w:rsid w:val="00CE52E3"/>
    <w:rsid w:val="00CE541B"/>
    <w:rsid w:val="00CE6028"/>
    <w:rsid w:val="00CF41B8"/>
    <w:rsid w:val="00D00E66"/>
    <w:rsid w:val="00D01768"/>
    <w:rsid w:val="00D018D1"/>
    <w:rsid w:val="00D02721"/>
    <w:rsid w:val="00D02DBB"/>
    <w:rsid w:val="00D03175"/>
    <w:rsid w:val="00D03C17"/>
    <w:rsid w:val="00D04524"/>
    <w:rsid w:val="00D051D0"/>
    <w:rsid w:val="00D11ABF"/>
    <w:rsid w:val="00D11B76"/>
    <w:rsid w:val="00D11D69"/>
    <w:rsid w:val="00D1492D"/>
    <w:rsid w:val="00D151B9"/>
    <w:rsid w:val="00D15755"/>
    <w:rsid w:val="00D15FCF"/>
    <w:rsid w:val="00D17280"/>
    <w:rsid w:val="00D20CB2"/>
    <w:rsid w:val="00D235B2"/>
    <w:rsid w:val="00D25039"/>
    <w:rsid w:val="00D26496"/>
    <w:rsid w:val="00D268A5"/>
    <w:rsid w:val="00D26CE5"/>
    <w:rsid w:val="00D30153"/>
    <w:rsid w:val="00D31027"/>
    <w:rsid w:val="00D32400"/>
    <w:rsid w:val="00D3480B"/>
    <w:rsid w:val="00D36D90"/>
    <w:rsid w:val="00D4133C"/>
    <w:rsid w:val="00D53D85"/>
    <w:rsid w:val="00D550C1"/>
    <w:rsid w:val="00D57684"/>
    <w:rsid w:val="00D61974"/>
    <w:rsid w:val="00D64539"/>
    <w:rsid w:val="00D6728B"/>
    <w:rsid w:val="00D71DCA"/>
    <w:rsid w:val="00D722BB"/>
    <w:rsid w:val="00D73937"/>
    <w:rsid w:val="00D73A74"/>
    <w:rsid w:val="00D74788"/>
    <w:rsid w:val="00D7627B"/>
    <w:rsid w:val="00D827B5"/>
    <w:rsid w:val="00D82CAE"/>
    <w:rsid w:val="00D8358F"/>
    <w:rsid w:val="00D8723D"/>
    <w:rsid w:val="00D87963"/>
    <w:rsid w:val="00D918F7"/>
    <w:rsid w:val="00D9456E"/>
    <w:rsid w:val="00D94987"/>
    <w:rsid w:val="00DA0F87"/>
    <w:rsid w:val="00DB2663"/>
    <w:rsid w:val="00DB2C3D"/>
    <w:rsid w:val="00DB5323"/>
    <w:rsid w:val="00DC1765"/>
    <w:rsid w:val="00DC2355"/>
    <w:rsid w:val="00DC383C"/>
    <w:rsid w:val="00DC5CEB"/>
    <w:rsid w:val="00DC6FFC"/>
    <w:rsid w:val="00DD0103"/>
    <w:rsid w:val="00DD01FB"/>
    <w:rsid w:val="00DD1015"/>
    <w:rsid w:val="00DD2361"/>
    <w:rsid w:val="00DD42E6"/>
    <w:rsid w:val="00DD4B69"/>
    <w:rsid w:val="00DD6CCA"/>
    <w:rsid w:val="00DE0629"/>
    <w:rsid w:val="00DE198F"/>
    <w:rsid w:val="00DE3C45"/>
    <w:rsid w:val="00DE40BB"/>
    <w:rsid w:val="00DE6348"/>
    <w:rsid w:val="00DE63D2"/>
    <w:rsid w:val="00DF052C"/>
    <w:rsid w:val="00DF2494"/>
    <w:rsid w:val="00E00670"/>
    <w:rsid w:val="00E00BB3"/>
    <w:rsid w:val="00E02EA4"/>
    <w:rsid w:val="00E0417A"/>
    <w:rsid w:val="00E0421E"/>
    <w:rsid w:val="00E04ADF"/>
    <w:rsid w:val="00E1270D"/>
    <w:rsid w:val="00E16876"/>
    <w:rsid w:val="00E2002F"/>
    <w:rsid w:val="00E2257B"/>
    <w:rsid w:val="00E239DC"/>
    <w:rsid w:val="00E24643"/>
    <w:rsid w:val="00E24C0A"/>
    <w:rsid w:val="00E252C1"/>
    <w:rsid w:val="00E2711E"/>
    <w:rsid w:val="00E34436"/>
    <w:rsid w:val="00E4193F"/>
    <w:rsid w:val="00E42DA4"/>
    <w:rsid w:val="00E42FC5"/>
    <w:rsid w:val="00E44F8C"/>
    <w:rsid w:val="00E4516C"/>
    <w:rsid w:val="00E46BE8"/>
    <w:rsid w:val="00E53785"/>
    <w:rsid w:val="00E5598D"/>
    <w:rsid w:val="00E60502"/>
    <w:rsid w:val="00E64CE8"/>
    <w:rsid w:val="00E71655"/>
    <w:rsid w:val="00E72D5F"/>
    <w:rsid w:val="00E745EF"/>
    <w:rsid w:val="00E748C6"/>
    <w:rsid w:val="00E74A50"/>
    <w:rsid w:val="00E75BD3"/>
    <w:rsid w:val="00E81B95"/>
    <w:rsid w:val="00E8219A"/>
    <w:rsid w:val="00E822E3"/>
    <w:rsid w:val="00E83B92"/>
    <w:rsid w:val="00E85856"/>
    <w:rsid w:val="00E870AB"/>
    <w:rsid w:val="00E87D03"/>
    <w:rsid w:val="00E9501E"/>
    <w:rsid w:val="00E95BC1"/>
    <w:rsid w:val="00E9683C"/>
    <w:rsid w:val="00EA2686"/>
    <w:rsid w:val="00EA4569"/>
    <w:rsid w:val="00EA5CE1"/>
    <w:rsid w:val="00EA6E67"/>
    <w:rsid w:val="00EB0E0A"/>
    <w:rsid w:val="00EB5059"/>
    <w:rsid w:val="00EB7E87"/>
    <w:rsid w:val="00EC0E9B"/>
    <w:rsid w:val="00EC1596"/>
    <w:rsid w:val="00EC60E5"/>
    <w:rsid w:val="00EC7CAC"/>
    <w:rsid w:val="00ED00FD"/>
    <w:rsid w:val="00ED28B4"/>
    <w:rsid w:val="00ED2CB8"/>
    <w:rsid w:val="00ED2EFE"/>
    <w:rsid w:val="00ED3A4C"/>
    <w:rsid w:val="00ED460D"/>
    <w:rsid w:val="00ED4894"/>
    <w:rsid w:val="00ED4A91"/>
    <w:rsid w:val="00ED5DD8"/>
    <w:rsid w:val="00ED69B3"/>
    <w:rsid w:val="00EE0D2E"/>
    <w:rsid w:val="00EE1F1A"/>
    <w:rsid w:val="00EE20F0"/>
    <w:rsid w:val="00EE21CC"/>
    <w:rsid w:val="00EE453A"/>
    <w:rsid w:val="00EE609F"/>
    <w:rsid w:val="00EF03FF"/>
    <w:rsid w:val="00EF234B"/>
    <w:rsid w:val="00EF3593"/>
    <w:rsid w:val="00F0134D"/>
    <w:rsid w:val="00F034D0"/>
    <w:rsid w:val="00F0515E"/>
    <w:rsid w:val="00F11DF8"/>
    <w:rsid w:val="00F122A7"/>
    <w:rsid w:val="00F1293D"/>
    <w:rsid w:val="00F13997"/>
    <w:rsid w:val="00F1584D"/>
    <w:rsid w:val="00F20813"/>
    <w:rsid w:val="00F21368"/>
    <w:rsid w:val="00F26FC6"/>
    <w:rsid w:val="00F3300C"/>
    <w:rsid w:val="00F37F11"/>
    <w:rsid w:val="00F403E6"/>
    <w:rsid w:val="00F430EC"/>
    <w:rsid w:val="00F45A48"/>
    <w:rsid w:val="00F45E90"/>
    <w:rsid w:val="00F47AB8"/>
    <w:rsid w:val="00F51CC2"/>
    <w:rsid w:val="00F54F8C"/>
    <w:rsid w:val="00F6725E"/>
    <w:rsid w:val="00F776F5"/>
    <w:rsid w:val="00F8417F"/>
    <w:rsid w:val="00F86BA6"/>
    <w:rsid w:val="00F87724"/>
    <w:rsid w:val="00F91CA1"/>
    <w:rsid w:val="00F91D2E"/>
    <w:rsid w:val="00F92174"/>
    <w:rsid w:val="00FA27B0"/>
    <w:rsid w:val="00FA439D"/>
    <w:rsid w:val="00FA5105"/>
    <w:rsid w:val="00FA61B1"/>
    <w:rsid w:val="00FB0353"/>
    <w:rsid w:val="00FB55A2"/>
    <w:rsid w:val="00FC5937"/>
    <w:rsid w:val="00FC5BCF"/>
    <w:rsid w:val="00FC76C5"/>
    <w:rsid w:val="00FC7E86"/>
    <w:rsid w:val="00FD01D0"/>
    <w:rsid w:val="00FD33EB"/>
    <w:rsid w:val="00FD558B"/>
    <w:rsid w:val="00FD60BF"/>
    <w:rsid w:val="00FE18AB"/>
    <w:rsid w:val="00FE2CA9"/>
    <w:rsid w:val="00FE33B7"/>
    <w:rsid w:val="00FE6D14"/>
    <w:rsid w:val="00FE6D8D"/>
    <w:rsid w:val="00FF0806"/>
    <w:rsid w:val="00FF10ED"/>
    <w:rsid w:val="00FF53A4"/>
    <w:rsid w:val="031C5F50"/>
    <w:rsid w:val="11796908"/>
    <w:rsid w:val="45356A33"/>
    <w:rsid w:val="494E44F3"/>
    <w:rsid w:val="57F6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E9831CE"/>
  <w15:docId w15:val="{D644D4C4-64A4-4FAB-ADAE-EA50FC2D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unhideWhenUsed="1"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unhideWhenUsed="1" w:qFormat="1"/>
    <w:lsdException w:name="Strong" w:uiPriority="0"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qFormat="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4"/>
      <w:szCs w:val="22"/>
    </w:rPr>
  </w:style>
  <w:style w:type="paragraph" w:styleId="1">
    <w:name w:val="heading 1"/>
    <w:basedOn w:val="a1"/>
    <w:next w:val="a1"/>
    <w:link w:val="10"/>
    <w:uiPriority w:val="9"/>
    <w:qFormat/>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nhideWhenUsed/>
    <w:qFormat/>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envelope return"/>
    <w:basedOn w:val="a1"/>
    <w:qFormat/>
    <w:pPr>
      <w:snapToGrid w:val="0"/>
    </w:pPr>
    <w:rPr>
      <w:rFonts w:ascii="Arial" w:eastAsia="ＭＳ 明朝" w:hAnsi="Arial" w:cs="Arial"/>
      <w:sz w:val="21"/>
      <w:szCs w:val="24"/>
    </w:rPr>
  </w:style>
  <w:style w:type="paragraph" w:styleId="21">
    <w:name w:val="Body Text 2"/>
    <w:basedOn w:val="a1"/>
    <w:link w:val="22"/>
    <w:qFormat/>
    <w:pPr>
      <w:tabs>
        <w:tab w:val="right" w:leader="middleDot" w:pos="8820"/>
      </w:tabs>
      <w:autoSpaceDE w:val="0"/>
      <w:autoSpaceDN w:val="0"/>
      <w:adjustRightInd w:val="0"/>
    </w:pPr>
    <w:rPr>
      <w:rFonts w:ascii="ＭＳ 明朝" w:eastAsia="ＭＳ 明朝" w:hAnsi="Times New Roman" w:cs="Times New Roman"/>
      <w:color w:val="000000"/>
      <w:kern w:val="0"/>
      <w:szCs w:val="24"/>
    </w:rPr>
  </w:style>
  <w:style w:type="paragraph" w:styleId="30">
    <w:name w:val="List Bullet 3"/>
    <w:basedOn w:val="a1"/>
    <w:qFormat/>
    <w:pPr>
      <w:numPr>
        <w:numId w:val="1"/>
      </w:numPr>
      <w:spacing w:line="358" w:lineRule="atLeast"/>
      <w:ind w:leftChars="0" w:left="0" w:firstLineChars="0" w:firstLine="0"/>
    </w:pPr>
    <w:rPr>
      <w:rFonts w:ascii="Century" w:eastAsia="Century" w:hAnsi="ＭＳ 明朝" w:cs="Times New Roman"/>
      <w:sz w:val="26"/>
      <w:szCs w:val="20"/>
    </w:rPr>
  </w:style>
  <w:style w:type="paragraph" w:styleId="a6">
    <w:name w:val="toa heading"/>
    <w:basedOn w:val="a1"/>
    <w:next w:val="a1"/>
    <w:semiHidden/>
    <w:qFormat/>
    <w:pPr>
      <w:spacing w:before="180" w:line="358" w:lineRule="atLeast"/>
    </w:pPr>
    <w:rPr>
      <w:rFonts w:ascii="Arial" w:eastAsia="ＭＳ ゴシック" w:hAnsi="Arial" w:cs="Times New Roman"/>
      <w:szCs w:val="20"/>
    </w:rPr>
  </w:style>
  <w:style w:type="paragraph" w:styleId="23">
    <w:name w:val="Body Text Indent 2"/>
    <w:basedOn w:val="a1"/>
    <w:link w:val="24"/>
    <w:qFormat/>
    <w:pPr>
      <w:tabs>
        <w:tab w:val="right" w:leader="middleDot" w:pos="8820"/>
      </w:tabs>
      <w:autoSpaceDE w:val="0"/>
      <w:autoSpaceDN w:val="0"/>
      <w:adjustRightInd w:val="0"/>
      <w:ind w:left="1960" w:hangingChars="700" w:hanging="1960"/>
    </w:pPr>
    <w:rPr>
      <w:rFonts w:ascii="ＭＳ 明朝" w:eastAsia="ＭＳ 明朝" w:hAnsi="Times New Roman" w:cs="Times New Roman"/>
      <w:color w:val="000000"/>
      <w:kern w:val="0"/>
      <w:sz w:val="28"/>
      <w:szCs w:val="24"/>
    </w:rPr>
  </w:style>
  <w:style w:type="paragraph" w:styleId="a7">
    <w:name w:val="Note Heading"/>
    <w:basedOn w:val="a1"/>
    <w:next w:val="a1"/>
    <w:link w:val="a8"/>
    <w:unhideWhenUsed/>
    <w:qFormat/>
    <w:pPr>
      <w:jc w:val="center"/>
    </w:pPr>
    <w:rPr>
      <w:rFonts w:ascii="ＭＳ ゴシック" w:hAnsi="ＭＳ ゴシック"/>
      <w:b/>
      <w:kern w:val="0"/>
      <w:sz w:val="52"/>
    </w:rPr>
  </w:style>
  <w:style w:type="paragraph" w:styleId="a">
    <w:name w:val="List Number"/>
    <w:basedOn w:val="a1"/>
    <w:qFormat/>
    <w:pPr>
      <w:numPr>
        <w:numId w:val="2"/>
      </w:numPr>
      <w:tabs>
        <w:tab w:val="clear" w:pos="360"/>
        <w:tab w:val="left" w:pos="618"/>
      </w:tabs>
      <w:spacing w:line="358" w:lineRule="atLeast"/>
      <w:ind w:left="618" w:firstLineChars="0" w:firstLine="0"/>
    </w:pPr>
    <w:rPr>
      <w:rFonts w:ascii="Century" w:eastAsia="Century" w:hAnsi="ＭＳ 明朝" w:cs="Times New Roman"/>
      <w:sz w:val="26"/>
      <w:szCs w:val="20"/>
    </w:rPr>
  </w:style>
  <w:style w:type="paragraph" w:styleId="5">
    <w:name w:val="List Number 5"/>
    <w:basedOn w:val="a1"/>
    <w:qFormat/>
    <w:pPr>
      <w:numPr>
        <w:numId w:val="3"/>
      </w:numPr>
      <w:spacing w:line="358" w:lineRule="atLeast"/>
      <w:ind w:leftChars="0" w:left="0" w:firstLineChars="0" w:firstLine="0"/>
    </w:pPr>
    <w:rPr>
      <w:rFonts w:ascii="Century" w:eastAsia="Century" w:hAnsi="ＭＳ 明朝" w:cs="Times New Roman"/>
      <w:sz w:val="26"/>
      <w:szCs w:val="20"/>
    </w:rPr>
  </w:style>
  <w:style w:type="paragraph" w:styleId="11">
    <w:name w:val="toc 1"/>
    <w:basedOn w:val="a1"/>
    <w:next w:val="a1"/>
    <w:uiPriority w:val="39"/>
    <w:unhideWhenUsed/>
    <w:qFormat/>
    <w:pPr>
      <w:tabs>
        <w:tab w:val="right" w:leader="dot" w:pos="10194"/>
      </w:tabs>
    </w:pPr>
  </w:style>
  <w:style w:type="paragraph" w:styleId="a9">
    <w:name w:val="Closing"/>
    <w:basedOn w:val="a1"/>
    <w:link w:val="aa"/>
    <w:unhideWhenUsed/>
    <w:qFormat/>
    <w:pPr>
      <w:jc w:val="right"/>
    </w:pPr>
    <w:rPr>
      <w:rFonts w:ascii="ＭＳ ゴシック" w:hAnsi="ＭＳ ゴシック"/>
      <w:b/>
      <w:kern w:val="0"/>
      <w:sz w:val="52"/>
    </w:rPr>
  </w:style>
  <w:style w:type="paragraph" w:styleId="ab">
    <w:name w:val="Body Text"/>
    <w:basedOn w:val="a1"/>
    <w:link w:val="ac"/>
    <w:qFormat/>
    <w:pPr>
      <w:wordWrap w:val="0"/>
      <w:spacing w:line="358" w:lineRule="exact"/>
      <w:jc w:val="left"/>
    </w:pPr>
    <w:rPr>
      <w:rFonts w:ascii="Century" w:eastAsia="Century" w:hAnsi="ＭＳ 明朝" w:cs="Times New Roman"/>
      <w:b/>
      <w:sz w:val="26"/>
      <w:szCs w:val="20"/>
    </w:rPr>
  </w:style>
  <w:style w:type="paragraph" w:styleId="ad">
    <w:name w:val="Date"/>
    <w:basedOn w:val="a1"/>
    <w:next w:val="a1"/>
    <w:link w:val="ae"/>
    <w:qFormat/>
    <w:rPr>
      <w:rFonts w:ascii="ＭＳ Ｐゴシック" w:eastAsia="ＭＳ Ｐゴシック" w:hAnsi="Century" w:cs="Times New Roman"/>
      <w:sz w:val="21"/>
      <w:szCs w:val="20"/>
    </w:rPr>
  </w:style>
  <w:style w:type="paragraph" w:styleId="20">
    <w:name w:val="List Bullet 2"/>
    <w:basedOn w:val="a1"/>
    <w:qFormat/>
    <w:pPr>
      <w:numPr>
        <w:numId w:val="4"/>
      </w:numPr>
      <w:spacing w:line="358" w:lineRule="atLeast"/>
      <w:ind w:leftChars="0" w:left="0" w:firstLineChars="0" w:firstLine="0"/>
    </w:pPr>
    <w:rPr>
      <w:rFonts w:ascii="Century" w:eastAsia="Century" w:hAnsi="ＭＳ 明朝" w:cs="Times New Roman"/>
      <w:sz w:val="26"/>
      <w:szCs w:val="20"/>
    </w:rPr>
  </w:style>
  <w:style w:type="paragraph" w:styleId="af">
    <w:name w:val="footer"/>
    <w:basedOn w:val="a1"/>
    <w:link w:val="af0"/>
    <w:uiPriority w:val="99"/>
    <w:unhideWhenUsed/>
    <w:qFormat/>
    <w:pPr>
      <w:tabs>
        <w:tab w:val="center" w:pos="4252"/>
        <w:tab w:val="right" w:pos="8504"/>
      </w:tabs>
      <w:snapToGrid w:val="0"/>
    </w:pPr>
  </w:style>
  <w:style w:type="paragraph" w:styleId="4">
    <w:name w:val="List Number 4"/>
    <w:basedOn w:val="a1"/>
    <w:qFormat/>
    <w:pPr>
      <w:numPr>
        <w:numId w:val="5"/>
      </w:numPr>
      <w:spacing w:line="358" w:lineRule="atLeast"/>
      <w:ind w:leftChars="0" w:left="0" w:firstLineChars="0" w:firstLine="0"/>
    </w:pPr>
    <w:rPr>
      <w:rFonts w:ascii="Century" w:eastAsia="Century" w:hAnsi="ＭＳ 明朝" w:cs="Times New Roman"/>
      <w:sz w:val="26"/>
      <w:szCs w:val="20"/>
    </w:rPr>
  </w:style>
  <w:style w:type="paragraph" w:styleId="af1">
    <w:name w:val="annotation text"/>
    <w:basedOn w:val="a1"/>
    <w:link w:val="af2"/>
    <w:qFormat/>
    <w:pPr>
      <w:jc w:val="left"/>
    </w:pPr>
    <w:rPr>
      <w:rFonts w:ascii="Century" w:eastAsia="ＭＳ 明朝" w:hAnsi="Century" w:cs="Times New Roman"/>
      <w:sz w:val="21"/>
      <w:szCs w:val="20"/>
    </w:rPr>
  </w:style>
  <w:style w:type="paragraph" w:styleId="af3">
    <w:name w:val="Plain Text"/>
    <w:basedOn w:val="a1"/>
    <w:link w:val="af4"/>
    <w:uiPriority w:val="99"/>
    <w:unhideWhenUsed/>
    <w:qFormat/>
    <w:pPr>
      <w:jc w:val="left"/>
    </w:pPr>
    <w:rPr>
      <w:rFonts w:ascii="ＭＳ ゴシック" w:eastAsia="ＭＳ ゴシック" w:hAnsi="Courier New" w:cs="Courier New"/>
      <w:sz w:val="20"/>
      <w:szCs w:val="21"/>
    </w:rPr>
  </w:style>
  <w:style w:type="paragraph" w:styleId="50">
    <w:name w:val="List Bullet 5"/>
    <w:basedOn w:val="a1"/>
    <w:qFormat/>
    <w:pPr>
      <w:numPr>
        <w:numId w:val="6"/>
      </w:numPr>
      <w:spacing w:line="358" w:lineRule="atLeast"/>
      <w:ind w:leftChars="0" w:left="0" w:firstLineChars="0" w:firstLine="0"/>
    </w:pPr>
    <w:rPr>
      <w:rFonts w:ascii="Century" w:eastAsia="Century" w:hAnsi="ＭＳ 明朝" w:cs="Times New Roman"/>
      <w:sz w:val="26"/>
      <w:szCs w:val="20"/>
    </w:rPr>
  </w:style>
  <w:style w:type="paragraph" w:styleId="af5">
    <w:name w:val="envelope address"/>
    <w:basedOn w:val="a1"/>
    <w:qFormat/>
    <w:pPr>
      <w:framePr w:w="6804" w:h="2268" w:hRule="exact" w:hSpace="142" w:wrap="around" w:hAnchor="page" w:xAlign="center" w:yAlign="bottom"/>
      <w:snapToGrid w:val="0"/>
      <w:ind w:leftChars="1400" w:left="100"/>
    </w:pPr>
    <w:rPr>
      <w:rFonts w:ascii="Arial" w:eastAsia="ＭＳ 明朝" w:hAnsi="Arial" w:cs="Arial"/>
      <w:szCs w:val="24"/>
    </w:rPr>
  </w:style>
  <w:style w:type="paragraph" w:styleId="a0">
    <w:name w:val="List Bullet"/>
    <w:basedOn w:val="a1"/>
    <w:qFormat/>
    <w:pPr>
      <w:numPr>
        <w:numId w:val="7"/>
      </w:numPr>
      <w:spacing w:line="358" w:lineRule="atLeast"/>
      <w:ind w:firstLineChars="0" w:firstLine="0"/>
    </w:pPr>
    <w:rPr>
      <w:rFonts w:ascii="Century" w:eastAsia="Century" w:hAnsi="ＭＳ 明朝" w:cs="Times New Roman"/>
      <w:sz w:val="26"/>
      <w:szCs w:val="20"/>
    </w:rPr>
  </w:style>
  <w:style w:type="paragraph" w:styleId="af6">
    <w:name w:val="Body Text Indent"/>
    <w:basedOn w:val="a1"/>
    <w:link w:val="af7"/>
    <w:qFormat/>
    <w:pPr>
      <w:tabs>
        <w:tab w:val="right" w:leader="middleDot" w:pos="8820"/>
      </w:tabs>
      <w:autoSpaceDE w:val="0"/>
      <w:autoSpaceDN w:val="0"/>
      <w:adjustRightInd w:val="0"/>
      <w:ind w:left="630"/>
    </w:pPr>
    <w:rPr>
      <w:rFonts w:ascii="ＭＳ 明朝" w:eastAsia="ＭＳ 明朝" w:hAnsi="Times New Roman" w:cs="Times New Roman"/>
      <w:kern w:val="0"/>
      <w:szCs w:val="24"/>
    </w:rPr>
  </w:style>
  <w:style w:type="paragraph" w:styleId="af8">
    <w:name w:val="annotation subject"/>
    <w:basedOn w:val="af1"/>
    <w:next w:val="af1"/>
    <w:link w:val="af9"/>
    <w:qFormat/>
    <w:rPr>
      <w:b/>
      <w:bCs/>
    </w:rPr>
  </w:style>
  <w:style w:type="paragraph" w:styleId="3">
    <w:name w:val="List Number 3"/>
    <w:basedOn w:val="a1"/>
    <w:qFormat/>
    <w:pPr>
      <w:numPr>
        <w:numId w:val="8"/>
      </w:numPr>
      <w:spacing w:line="358" w:lineRule="atLeast"/>
      <w:ind w:leftChars="0" w:left="0" w:firstLineChars="0" w:firstLine="0"/>
    </w:pPr>
    <w:rPr>
      <w:rFonts w:ascii="Century" w:eastAsia="Century" w:hAnsi="ＭＳ 明朝" w:cs="Times New Roman"/>
      <w:sz w:val="26"/>
      <w:szCs w:val="20"/>
    </w:rPr>
  </w:style>
  <w:style w:type="paragraph" w:styleId="31">
    <w:name w:val="toc 3"/>
    <w:basedOn w:val="a1"/>
    <w:next w:val="a1"/>
    <w:uiPriority w:val="39"/>
    <w:semiHidden/>
    <w:unhideWhenUsed/>
    <w:qFormat/>
    <w:pPr>
      <w:widowControl/>
      <w:spacing w:after="100" w:line="276" w:lineRule="auto"/>
      <w:ind w:left="440"/>
      <w:jc w:val="left"/>
    </w:pPr>
    <w:rPr>
      <w:kern w:val="0"/>
      <w:sz w:val="22"/>
    </w:rPr>
  </w:style>
  <w:style w:type="paragraph" w:styleId="afa">
    <w:name w:val="Balloon Text"/>
    <w:basedOn w:val="a1"/>
    <w:link w:val="afb"/>
    <w:semiHidden/>
    <w:unhideWhenUsed/>
    <w:qFormat/>
    <w:rPr>
      <w:rFonts w:asciiTheme="majorHAnsi" w:eastAsiaTheme="majorEastAsia" w:hAnsiTheme="majorHAnsi" w:cstheme="majorBidi"/>
      <w:sz w:val="18"/>
      <w:szCs w:val="18"/>
    </w:rPr>
  </w:style>
  <w:style w:type="paragraph" w:styleId="40">
    <w:name w:val="List Bullet 4"/>
    <w:basedOn w:val="a1"/>
    <w:qFormat/>
    <w:pPr>
      <w:numPr>
        <w:numId w:val="9"/>
      </w:numPr>
      <w:spacing w:line="358" w:lineRule="atLeast"/>
      <w:ind w:leftChars="0" w:left="0" w:firstLineChars="0" w:firstLine="0"/>
    </w:pPr>
    <w:rPr>
      <w:rFonts w:ascii="Century" w:eastAsia="Century" w:hAnsi="ＭＳ 明朝" w:cs="Times New Roman"/>
      <w:sz w:val="26"/>
      <w:szCs w:val="20"/>
    </w:rPr>
  </w:style>
  <w:style w:type="paragraph" w:styleId="32">
    <w:name w:val="Body Text Indent 3"/>
    <w:basedOn w:val="a1"/>
    <w:link w:val="33"/>
    <w:qFormat/>
    <w:pPr>
      <w:tabs>
        <w:tab w:val="right" w:leader="middleDot" w:pos="8820"/>
      </w:tabs>
      <w:autoSpaceDE w:val="0"/>
      <w:autoSpaceDN w:val="0"/>
      <w:adjustRightInd w:val="0"/>
      <w:ind w:leftChars="99" w:left="208" w:firstLine="2"/>
    </w:pPr>
    <w:rPr>
      <w:rFonts w:ascii="ＭＳ 明朝" w:eastAsia="ＭＳ 明朝" w:hAnsi="Times New Roman" w:cs="Times New Roman"/>
      <w:color w:val="FF0000"/>
      <w:kern w:val="0"/>
      <w:szCs w:val="24"/>
    </w:rPr>
  </w:style>
  <w:style w:type="paragraph" w:styleId="afc">
    <w:name w:val="Document Map"/>
    <w:basedOn w:val="a1"/>
    <w:link w:val="afd"/>
    <w:qFormat/>
    <w:rPr>
      <w:rFonts w:ascii="MS UI Gothic" w:eastAsia="MS UI Gothic" w:hAnsi="Century" w:cs="Times New Roman"/>
      <w:sz w:val="18"/>
      <w:szCs w:val="18"/>
    </w:rPr>
  </w:style>
  <w:style w:type="paragraph" w:styleId="afe">
    <w:name w:val="header"/>
    <w:basedOn w:val="a1"/>
    <w:link w:val="aff"/>
    <w:uiPriority w:val="99"/>
    <w:unhideWhenUsed/>
    <w:qFormat/>
    <w:pPr>
      <w:tabs>
        <w:tab w:val="center" w:pos="4252"/>
        <w:tab w:val="right" w:pos="8504"/>
      </w:tabs>
      <w:snapToGrid w:val="0"/>
    </w:pPr>
  </w:style>
  <w:style w:type="paragraph" w:styleId="34">
    <w:name w:val="Body Text 3"/>
    <w:basedOn w:val="a1"/>
    <w:link w:val="35"/>
    <w:qFormat/>
    <w:pPr>
      <w:tabs>
        <w:tab w:val="right" w:leader="middleDot" w:pos="8820"/>
      </w:tabs>
      <w:autoSpaceDE w:val="0"/>
      <w:autoSpaceDN w:val="0"/>
      <w:adjustRightInd w:val="0"/>
    </w:pPr>
    <w:rPr>
      <w:rFonts w:ascii="ＭＳ 明朝" w:eastAsia="ＭＳ 明朝" w:hAnsi="ＭＳ 明朝" w:cs="Times New Roman"/>
      <w:kern w:val="0"/>
      <w:szCs w:val="24"/>
    </w:rPr>
  </w:style>
  <w:style w:type="paragraph" w:styleId="2">
    <w:name w:val="List Number 2"/>
    <w:basedOn w:val="a1"/>
    <w:qFormat/>
    <w:pPr>
      <w:numPr>
        <w:numId w:val="10"/>
      </w:numPr>
      <w:spacing w:line="358" w:lineRule="atLeast"/>
      <w:ind w:leftChars="0" w:left="0" w:firstLineChars="0" w:firstLine="0"/>
    </w:pPr>
    <w:rPr>
      <w:rFonts w:ascii="Century" w:eastAsia="Century" w:hAnsi="ＭＳ 明朝" w:cs="Times New Roman"/>
      <w:sz w:val="26"/>
      <w:szCs w:val="20"/>
    </w:rPr>
  </w:style>
  <w:style w:type="paragraph" w:styleId="25">
    <w:name w:val="toc 2"/>
    <w:basedOn w:val="a1"/>
    <w:next w:val="a1"/>
    <w:uiPriority w:val="39"/>
    <w:unhideWhenUsed/>
    <w:qFormat/>
    <w:pPr>
      <w:ind w:leftChars="100" w:left="240"/>
    </w:pPr>
  </w:style>
  <w:style w:type="character" w:styleId="aff0">
    <w:name w:val="page number"/>
    <w:basedOn w:val="a2"/>
    <w:qFormat/>
  </w:style>
  <w:style w:type="character" w:styleId="aff1">
    <w:name w:val="Strong"/>
    <w:basedOn w:val="a2"/>
    <w:qFormat/>
    <w:rPr>
      <w:b/>
      <w:bCs/>
    </w:rPr>
  </w:style>
  <w:style w:type="character" w:styleId="aff2">
    <w:name w:val="Hyperlink"/>
    <w:basedOn w:val="a2"/>
    <w:unhideWhenUsed/>
    <w:qFormat/>
    <w:rPr>
      <w:color w:val="0563C1" w:themeColor="hyperlink"/>
      <w:u w:val="single"/>
    </w:rPr>
  </w:style>
  <w:style w:type="character" w:styleId="aff3">
    <w:name w:val="annotation reference"/>
    <w:qFormat/>
    <w:rPr>
      <w:sz w:val="18"/>
      <w:szCs w:val="18"/>
    </w:rPr>
  </w:style>
  <w:style w:type="character" w:styleId="aff4">
    <w:name w:val="FollowedHyperlink"/>
    <w:basedOn w:val="a2"/>
    <w:unhideWhenUsed/>
    <w:qFormat/>
    <w:rPr>
      <w:color w:val="954F72" w:themeColor="followedHyperlink"/>
      <w:u w:val="single"/>
    </w:rPr>
  </w:style>
  <w:style w:type="character" w:styleId="aff5">
    <w:name w:val="Emphasis"/>
    <w:basedOn w:val="a2"/>
    <w:qFormat/>
    <w:rPr>
      <w:i/>
      <w:iCs/>
    </w:rPr>
  </w:style>
  <w:style w:type="table" w:styleId="aff6">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qFormat/>
    <w:pPr>
      <w:widowControl w:val="0"/>
      <w:jc w:val="both"/>
    </w:pPr>
    <w:rPr>
      <w:rFonts w:ascii="Century" w:eastAsia="ＭＳ 明朝" w:hAnsi="Century"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aff7">
    <w:name w:val="List Paragraph"/>
    <w:basedOn w:val="a1"/>
    <w:uiPriority w:val="34"/>
    <w:qFormat/>
    <w:pPr>
      <w:ind w:leftChars="400" w:left="840"/>
    </w:pPr>
  </w:style>
  <w:style w:type="character" w:customStyle="1" w:styleId="af0">
    <w:name w:val="フッター (文字)"/>
    <w:basedOn w:val="a2"/>
    <w:link w:val="af"/>
    <w:uiPriority w:val="99"/>
    <w:qFormat/>
    <w:rPr>
      <w:sz w:val="24"/>
    </w:rPr>
  </w:style>
  <w:style w:type="character" w:customStyle="1" w:styleId="aff">
    <w:name w:val="ヘッダー (文字)"/>
    <w:basedOn w:val="a2"/>
    <w:link w:val="afe"/>
    <w:uiPriority w:val="99"/>
    <w:qFormat/>
    <w:rPr>
      <w:sz w:val="24"/>
    </w:rPr>
  </w:style>
  <w:style w:type="character" w:customStyle="1" w:styleId="afb">
    <w:name w:val="吹き出し (文字)"/>
    <w:basedOn w:val="a2"/>
    <w:link w:val="afa"/>
    <w:semiHidden/>
    <w:qFormat/>
    <w:rPr>
      <w:rFonts w:asciiTheme="majorHAnsi" w:eastAsiaTheme="majorEastAsia" w:hAnsiTheme="majorHAnsi" w:cstheme="majorBidi"/>
      <w:sz w:val="18"/>
      <w:szCs w:val="18"/>
    </w:rPr>
  </w:style>
  <w:style w:type="paragraph" w:customStyle="1" w:styleId="12">
    <w:name w:val="変更箇所1"/>
    <w:hidden/>
    <w:uiPriority w:val="99"/>
    <w:semiHidden/>
    <w:qFormat/>
    <w:rPr>
      <w:kern w:val="2"/>
      <w:sz w:val="24"/>
      <w:szCs w:val="22"/>
    </w:rPr>
  </w:style>
  <w:style w:type="character" w:customStyle="1" w:styleId="10">
    <w:name w:val="見出し 1 (文字)"/>
    <w:basedOn w:val="a2"/>
    <w:link w:val="1"/>
    <w:uiPriority w:val="9"/>
    <w:qFormat/>
    <w:rPr>
      <w:rFonts w:asciiTheme="majorHAnsi" w:eastAsiaTheme="majorEastAsia" w:hAnsiTheme="majorHAnsi" w:cstheme="majorBidi"/>
      <w:sz w:val="24"/>
      <w:szCs w:val="24"/>
    </w:rPr>
  </w:style>
  <w:style w:type="paragraph" w:customStyle="1" w:styleId="13">
    <w:name w:val="目次の見出し1"/>
    <w:basedOn w:val="1"/>
    <w:next w:val="a1"/>
    <w:uiPriority w:val="39"/>
    <w:semiHidden/>
    <w:unhideWhenUsed/>
    <w:qFormat/>
    <w:pPr>
      <w:keepLines/>
      <w:widowControl/>
      <w:spacing w:before="480" w:line="276" w:lineRule="auto"/>
      <w:jc w:val="left"/>
      <w:outlineLvl w:val="9"/>
    </w:pPr>
    <w:rPr>
      <w:b/>
      <w:bCs/>
      <w:color w:val="2E74B5" w:themeColor="accent1" w:themeShade="BF"/>
      <w:kern w:val="0"/>
      <w:sz w:val="28"/>
      <w:szCs w:val="28"/>
    </w:rPr>
  </w:style>
  <w:style w:type="table" w:customStyle="1" w:styleId="26">
    <w:name w:val="表 (格子)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書式なし (文字)"/>
    <w:basedOn w:val="a2"/>
    <w:link w:val="af3"/>
    <w:uiPriority w:val="99"/>
    <w:qFormat/>
    <w:rPr>
      <w:rFonts w:ascii="ＭＳ ゴシック" w:eastAsia="ＭＳ ゴシック" w:hAnsi="Courier New" w:cs="Courier New"/>
      <w:sz w:val="20"/>
      <w:szCs w:val="21"/>
    </w:rPr>
  </w:style>
  <w:style w:type="paragraph" w:customStyle="1" w:styleId="Default">
    <w:name w:val="Default"/>
    <w:qFormat/>
    <w:pPr>
      <w:widowControl w:val="0"/>
      <w:autoSpaceDE w:val="0"/>
      <w:autoSpaceDN w:val="0"/>
      <w:adjustRightInd w:val="0"/>
    </w:pPr>
    <w:rPr>
      <w:rFonts w:ascii="ＭＳ 明朝" w:hAnsi="ＭＳ 明朝" w:cs="ＭＳ 明朝"/>
      <w:color w:val="000000"/>
      <w:sz w:val="24"/>
      <w:szCs w:val="24"/>
    </w:rPr>
  </w:style>
  <w:style w:type="character" w:customStyle="1" w:styleId="a8">
    <w:name w:val="記 (文字)"/>
    <w:basedOn w:val="a2"/>
    <w:link w:val="a7"/>
    <w:qFormat/>
    <w:rPr>
      <w:rFonts w:ascii="ＭＳ ゴシック" w:hAnsi="ＭＳ ゴシック"/>
      <w:b/>
      <w:kern w:val="0"/>
      <w:sz w:val="52"/>
    </w:rPr>
  </w:style>
  <w:style w:type="character" w:customStyle="1" w:styleId="aa">
    <w:name w:val="結語 (文字)"/>
    <w:basedOn w:val="a2"/>
    <w:link w:val="a9"/>
    <w:qFormat/>
    <w:rPr>
      <w:rFonts w:ascii="ＭＳ ゴシック" w:hAnsi="ＭＳ ゴシック"/>
      <w:b/>
      <w:kern w:val="0"/>
      <w:sz w:val="52"/>
    </w:rPr>
  </w:style>
  <w:style w:type="table" w:customStyle="1" w:styleId="14">
    <w:name w:val="表 (格子)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文字)"/>
    <w:basedOn w:val="a2"/>
    <w:link w:val="ab"/>
    <w:qFormat/>
    <w:rPr>
      <w:rFonts w:ascii="Century" w:eastAsia="Century" w:hAnsi="ＭＳ 明朝" w:cs="Times New Roman"/>
      <w:b/>
      <w:sz w:val="26"/>
      <w:szCs w:val="20"/>
    </w:rPr>
  </w:style>
  <w:style w:type="character" w:customStyle="1" w:styleId="af7">
    <w:name w:val="本文インデント (文字)"/>
    <w:basedOn w:val="a2"/>
    <w:link w:val="af6"/>
    <w:qFormat/>
    <w:rPr>
      <w:rFonts w:ascii="ＭＳ 明朝" w:eastAsia="ＭＳ 明朝" w:hAnsi="Times New Roman" w:cs="Times New Roman"/>
      <w:kern w:val="0"/>
      <w:sz w:val="24"/>
      <w:szCs w:val="24"/>
    </w:rPr>
  </w:style>
  <w:style w:type="character" w:customStyle="1" w:styleId="24">
    <w:name w:val="本文インデント 2 (文字)"/>
    <w:basedOn w:val="a2"/>
    <w:link w:val="23"/>
    <w:qFormat/>
    <w:rPr>
      <w:rFonts w:ascii="ＭＳ 明朝" w:eastAsia="ＭＳ 明朝" w:hAnsi="Times New Roman" w:cs="Times New Roman"/>
      <w:color w:val="000000"/>
      <w:kern w:val="0"/>
      <w:sz w:val="28"/>
      <w:szCs w:val="24"/>
    </w:rPr>
  </w:style>
  <w:style w:type="character" w:customStyle="1" w:styleId="33">
    <w:name w:val="本文インデント 3 (文字)"/>
    <w:basedOn w:val="a2"/>
    <w:link w:val="32"/>
    <w:qFormat/>
    <w:rPr>
      <w:rFonts w:ascii="ＭＳ 明朝" w:eastAsia="ＭＳ 明朝" w:hAnsi="Times New Roman" w:cs="Times New Roman"/>
      <w:color w:val="FF0000"/>
      <w:kern w:val="0"/>
      <w:sz w:val="24"/>
      <w:szCs w:val="24"/>
    </w:rPr>
  </w:style>
  <w:style w:type="character" w:customStyle="1" w:styleId="ae">
    <w:name w:val="日付 (文字)"/>
    <w:basedOn w:val="a2"/>
    <w:link w:val="ad"/>
    <w:qFormat/>
    <w:rPr>
      <w:rFonts w:ascii="ＭＳ Ｐゴシック" w:eastAsia="ＭＳ Ｐゴシック" w:hAnsi="Century" w:cs="Times New Roman"/>
      <w:szCs w:val="20"/>
    </w:rPr>
  </w:style>
  <w:style w:type="character" w:customStyle="1" w:styleId="22">
    <w:name w:val="本文 2 (文字)"/>
    <w:basedOn w:val="a2"/>
    <w:link w:val="21"/>
    <w:qFormat/>
    <w:rPr>
      <w:rFonts w:ascii="ＭＳ 明朝" w:eastAsia="ＭＳ 明朝" w:hAnsi="Times New Roman" w:cs="Times New Roman"/>
      <w:color w:val="000000"/>
      <w:kern w:val="0"/>
      <w:sz w:val="24"/>
      <w:szCs w:val="24"/>
    </w:rPr>
  </w:style>
  <w:style w:type="character" w:customStyle="1" w:styleId="35">
    <w:name w:val="本文 3 (文字)"/>
    <w:basedOn w:val="a2"/>
    <w:link w:val="34"/>
    <w:qFormat/>
    <w:rPr>
      <w:rFonts w:ascii="ＭＳ 明朝" w:eastAsia="ＭＳ 明朝" w:hAnsi="ＭＳ 明朝" w:cs="Times New Roman"/>
      <w:kern w:val="0"/>
      <w:sz w:val="24"/>
      <w:szCs w:val="24"/>
    </w:rPr>
  </w:style>
  <w:style w:type="character" w:customStyle="1" w:styleId="style11">
    <w:name w:val="style11"/>
    <w:qFormat/>
    <w:rPr>
      <w:sz w:val="23"/>
      <w:szCs w:val="23"/>
    </w:rPr>
  </w:style>
  <w:style w:type="paragraph" w:customStyle="1" w:styleId="aff8">
    <w:name w:val="一太郎"/>
    <w:basedOn w:val="Default"/>
    <w:next w:val="Default"/>
    <w:qFormat/>
    <w:rPr>
      <w:rFonts w:ascii="ＭＳ ゴシック" w:eastAsia="ＭＳ ゴシック" w:hAnsi="Times New Roman" w:cs="Times New Roman"/>
      <w:color w:val="auto"/>
    </w:rPr>
  </w:style>
  <w:style w:type="table" w:customStyle="1" w:styleId="36">
    <w:name w:val="表 (格子)3"/>
    <w:basedOn w:val="a3"/>
    <w:uiPriority w:val="59"/>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pPr>
      <w:ind w:leftChars="400" w:left="840"/>
    </w:pPr>
    <w:rPr>
      <w:rFonts w:ascii="Century" w:eastAsia="ＭＳ 明朝" w:hAnsi="Century" w:cs="Times New Roman"/>
      <w:sz w:val="21"/>
    </w:rPr>
  </w:style>
  <w:style w:type="paragraph" w:customStyle="1" w:styleId="121">
    <w:name w:val="表 (青) 121"/>
    <w:hidden/>
    <w:uiPriority w:val="99"/>
    <w:semiHidden/>
    <w:qFormat/>
    <w:rPr>
      <w:rFonts w:ascii="Century" w:eastAsia="ＭＳ 明朝" w:hAnsi="Century" w:cs="Times New Roman"/>
      <w:kern w:val="2"/>
      <w:sz w:val="21"/>
      <w:szCs w:val="24"/>
    </w:rPr>
  </w:style>
  <w:style w:type="character" w:customStyle="1" w:styleId="afd">
    <w:name w:val="見出しマップ (文字)"/>
    <w:basedOn w:val="a2"/>
    <w:link w:val="afc"/>
    <w:qFormat/>
    <w:rPr>
      <w:rFonts w:ascii="MS UI Gothic" w:eastAsia="MS UI Gothic" w:hAnsi="Century" w:cs="Times New Roman"/>
      <w:sz w:val="18"/>
      <w:szCs w:val="18"/>
    </w:rPr>
  </w:style>
  <w:style w:type="character" w:customStyle="1" w:styleId="af2">
    <w:name w:val="コメント文字列 (文字)"/>
    <w:basedOn w:val="a2"/>
    <w:link w:val="af1"/>
    <w:qFormat/>
    <w:rPr>
      <w:rFonts w:ascii="Century" w:eastAsia="ＭＳ 明朝" w:hAnsi="Century" w:cs="Times New Roman"/>
      <w:szCs w:val="20"/>
    </w:rPr>
  </w:style>
  <w:style w:type="character" w:customStyle="1" w:styleId="af9">
    <w:name w:val="コメント内容 (文字)"/>
    <w:basedOn w:val="af2"/>
    <w:link w:val="af8"/>
    <w:qFormat/>
    <w:rPr>
      <w:rFonts w:ascii="Century" w:eastAsia="ＭＳ 明朝" w:hAnsi="Century" w:cs="Times New Roman"/>
      <w:b/>
      <w:bCs/>
      <w:szCs w:val="20"/>
    </w:rPr>
  </w:style>
  <w:style w:type="character" w:customStyle="1" w:styleId="ft">
    <w:name w:val="ft"/>
    <w:basedOn w:val="a2"/>
    <w:qFormat/>
  </w:style>
  <w:style w:type="table" w:customStyle="1" w:styleId="110">
    <w:name w:val="表 (格子)11"/>
    <w:basedOn w:val="a3"/>
    <w:uiPriority w:val="59"/>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tblPr>
      <w:tblCellMar>
        <w:top w:w="0" w:type="dxa"/>
        <w:left w:w="0" w:type="dxa"/>
        <w:bottom w:w="0" w:type="dxa"/>
        <w:right w:w="0" w:type="dxa"/>
      </w:tblCellMar>
    </w:tblPr>
  </w:style>
  <w:style w:type="character" w:customStyle="1" w:styleId="15">
    <w:name w:val="未解決のメンション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6758366-0516-4D20-9102-CF2DEAF761E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藤川 英明</cp:lastModifiedBy>
  <cp:revision>59</cp:revision>
  <cp:lastPrinted>2022-04-11T08:20:00Z</cp:lastPrinted>
  <dcterms:created xsi:type="dcterms:W3CDTF">2021-04-26T09:19:00Z</dcterms:created>
  <dcterms:modified xsi:type="dcterms:W3CDTF">2022-04-28T02:25:00Z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