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B444" w14:textId="2CFC466D" w:rsidR="004C605A" w:rsidRPr="00746AA5" w:rsidRDefault="00000000">
      <w:pPr>
        <w:jc w:val="center"/>
        <w:rPr>
          <w:rFonts w:ascii="BIZ UDPゴシック" w:eastAsia="BIZ UDPゴシック" w:hAnsi="BIZ UDPゴシック" w:hint="eastAsia"/>
          <w:lang w:eastAsia="ja-JP"/>
        </w:rPr>
      </w:pPr>
      <w:r w:rsidRPr="00746AA5">
        <w:rPr>
          <w:rFonts w:ascii="BIZ UDPゴシック" w:eastAsia="BIZ UDPゴシック" w:hAnsi="BIZ UDPゴシック"/>
          <w:b/>
          <w:sz w:val="32"/>
          <w:lang w:eastAsia="ja-JP"/>
        </w:rPr>
        <w:t>みらるる 使用承認申請書</w:t>
      </w:r>
    </w:p>
    <w:p w14:paraId="11F86C41" w14:textId="77777777" w:rsidR="00995727" w:rsidRDefault="00000000" w:rsidP="00995727">
      <w:pPr>
        <w:rPr>
          <w:rFonts w:ascii="BIZ UDPゴシック" w:eastAsia="BIZ UDPゴシック" w:hAnsi="BIZ UDPゴシック"/>
          <w:b/>
          <w:lang w:eastAsia="ja-JP"/>
        </w:rPr>
      </w:pPr>
      <w:r w:rsidRPr="00746AA5">
        <w:rPr>
          <w:rFonts w:ascii="BIZ UDPゴシック" w:eastAsia="BIZ UDPゴシック" w:hAnsi="BIZ UDPゴシック"/>
          <w:b/>
          <w:lang w:eastAsia="ja-JP"/>
        </w:rPr>
        <w:t>提出先：</w:t>
      </w:r>
      <w:r w:rsidRPr="00746AA5">
        <w:rPr>
          <w:rFonts w:ascii="BIZ UDPゴシック" w:eastAsia="BIZ UDPゴシック" w:hAnsi="BIZ UDPゴシック"/>
          <w:lang w:eastAsia="ja-JP"/>
        </w:rPr>
        <w:br/>
        <w:t xml:space="preserve">公益財団法人 関西文化学術研究都市推進機構 広報担当 </w:t>
      </w:r>
      <w:r w:rsidR="00746AA5">
        <w:rPr>
          <w:rFonts w:ascii="BIZ UDPゴシック" w:eastAsia="BIZ UDPゴシック" w:hAnsi="BIZ UDPゴシック" w:hint="eastAsia"/>
          <w:lang w:eastAsia="ja-JP"/>
        </w:rPr>
        <w:t>あて</w:t>
      </w:r>
      <w:r w:rsidRPr="00746AA5">
        <w:rPr>
          <w:rFonts w:ascii="BIZ UDPゴシック" w:eastAsia="BIZ UDPゴシック" w:hAnsi="BIZ UDPゴシック"/>
          <w:lang w:eastAsia="ja-JP"/>
        </w:rPr>
        <w:br/>
      </w:r>
    </w:p>
    <w:p w14:paraId="2B055E0A" w14:textId="308A4413" w:rsidR="00995727" w:rsidRPr="00746AA5" w:rsidRDefault="00995727" w:rsidP="00995727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b/>
          <w:lang w:eastAsia="ja-JP"/>
        </w:rPr>
        <w:t>申請日</w:t>
      </w:r>
      <w:r>
        <w:rPr>
          <w:rFonts w:ascii="BIZ UDPゴシック" w:eastAsia="BIZ UDPゴシック" w:hAnsi="BIZ UDPゴシック" w:hint="eastAsia"/>
          <w:b/>
          <w:lang w:eastAsia="ja-JP"/>
        </w:rPr>
        <w:t>：</w:t>
      </w: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746AA5">
        <w:rPr>
          <w:rFonts w:ascii="BIZ UDPゴシック" w:eastAsia="BIZ UDPゴシック" w:hAnsi="BIZ UDPゴシック"/>
          <w:lang w:eastAsia="ja-JP"/>
        </w:rPr>
        <w:t xml:space="preserve">　　</w:t>
      </w:r>
      <w:r w:rsidRPr="00746AA5">
        <w:rPr>
          <w:rFonts w:ascii="BIZ UDPゴシック" w:eastAsia="BIZ UDPゴシック" w:hAnsi="BIZ UDPゴシック"/>
        </w:rPr>
        <w:t>年　　月　　日</w:t>
      </w:r>
    </w:p>
    <w:p w14:paraId="1468EB07" w14:textId="07F57C7A" w:rsidR="004C605A" w:rsidRPr="00746AA5" w:rsidRDefault="004C605A">
      <w:pPr>
        <w:rPr>
          <w:rFonts w:ascii="BIZ UDPゴシック" w:eastAsia="BIZ UDPゴシック" w:hAnsi="BIZ UDPゴシック"/>
          <w:lang w:eastAsia="ja-JP"/>
        </w:rPr>
      </w:pPr>
    </w:p>
    <w:p w14:paraId="180D2577" w14:textId="77777777" w:rsidR="004C605A" w:rsidRPr="00746AA5" w:rsidRDefault="00000000">
      <w:pPr>
        <w:rPr>
          <w:rFonts w:ascii="BIZ UDPゴシック" w:eastAsia="BIZ UDPゴシック" w:hAnsi="BIZ UDPゴシック"/>
        </w:rPr>
      </w:pPr>
      <w:r w:rsidRPr="00746AA5">
        <w:rPr>
          <w:rFonts w:ascii="BIZ UDPゴシック" w:eastAsia="BIZ UDPゴシック" w:hAnsi="BIZ UDPゴシック"/>
          <w:b/>
        </w:rPr>
        <w:t>1. 申請者情報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122"/>
      </w:tblGrid>
      <w:tr w:rsidR="004C605A" w:rsidRPr="00746AA5" w14:paraId="776CB022" w14:textId="77777777" w:rsidTr="00746AA5">
        <w:tc>
          <w:tcPr>
            <w:tcW w:w="2518" w:type="dxa"/>
          </w:tcPr>
          <w:p w14:paraId="4B63095E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746AA5">
              <w:rPr>
                <w:rFonts w:ascii="BIZ UDPゴシック" w:eastAsia="BIZ UDPゴシック" w:hAnsi="BIZ UDPゴシック"/>
              </w:rPr>
              <w:t>項目</w:t>
            </w:r>
            <w:proofErr w:type="spellEnd"/>
          </w:p>
        </w:tc>
        <w:tc>
          <w:tcPr>
            <w:tcW w:w="6122" w:type="dxa"/>
          </w:tcPr>
          <w:p w14:paraId="316B2B66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r w:rsidRPr="00746AA5">
              <w:rPr>
                <w:rFonts w:ascii="BIZ UDPゴシック" w:eastAsia="BIZ UDPゴシック" w:hAnsi="BIZ UDPゴシック"/>
              </w:rPr>
              <w:t>記入欄</w:t>
            </w:r>
          </w:p>
        </w:tc>
      </w:tr>
      <w:tr w:rsidR="004C605A" w:rsidRPr="00746AA5" w14:paraId="20E38CE4" w14:textId="77777777" w:rsidTr="00746AA5">
        <w:tc>
          <w:tcPr>
            <w:tcW w:w="2518" w:type="dxa"/>
          </w:tcPr>
          <w:p w14:paraId="1FADFE84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r w:rsidRPr="00746AA5">
              <w:rPr>
                <w:rFonts w:ascii="BIZ UDPゴシック" w:eastAsia="BIZ UDPゴシック" w:hAnsi="BIZ UDPゴシック"/>
              </w:rPr>
              <w:t>申請者区分</w:t>
            </w:r>
          </w:p>
        </w:tc>
        <w:tc>
          <w:tcPr>
            <w:tcW w:w="6122" w:type="dxa"/>
          </w:tcPr>
          <w:p w14:paraId="7109D2A9" w14:textId="09352E1D" w:rsidR="004C605A" w:rsidRPr="00746AA5" w:rsidRDefault="00000000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746AA5">
              <w:rPr>
                <w:rFonts w:ascii="BIZ UDPゴシック" w:eastAsia="BIZ UDPゴシック" w:hAnsi="BIZ UDPゴシック"/>
                <w:lang w:eastAsia="ja-JP"/>
              </w:rPr>
              <w:t>個人・法人・</w:t>
            </w:r>
            <w:r w:rsidR="00746AA5" w:rsidRPr="00746AA5">
              <w:rPr>
                <w:rFonts w:ascii="BIZ UDPゴシック" w:eastAsia="BIZ UDPゴシック" w:hAnsi="BIZ UDPゴシック" w:hint="eastAsia"/>
                <w:lang w:eastAsia="ja-JP"/>
              </w:rPr>
              <w:t>団体・</w:t>
            </w:r>
            <w:r w:rsidRPr="00746AA5">
              <w:rPr>
                <w:rFonts w:ascii="BIZ UDPゴシック" w:eastAsia="BIZ UDPゴシック" w:hAnsi="BIZ UDPゴシック"/>
                <w:lang w:eastAsia="ja-JP"/>
              </w:rPr>
              <w:t>行政</w:t>
            </w:r>
            <w:r w:rsidR="00746AA5" w:rsidRPr="00746AA5">
              <w:rPr>
                <w:rFonts w:ascii="BIZ UDPゴシック" w:eastAsia="BIZ UDPゴシック" w:hAnsi="BIZ UDPゴシック" w:hint="eastAsia"/>
                <w:lang w:eastAsia="ja-JP"/>
              </w:rPr>
              <w:t>・特例</w:t>
            </w:r>
            <w:r w:rsidRPr="00746AA5">
              <w:rPr>
                <w:rFonts w:ascii="BIZ UDPゴシック" w:eastAsia="BIZ UDPゴシック" w:hAnsi="BIZ UDPゴシック"/>
                <w:lang w:eastAsia="ja-JP"/>
              </w:rPr>
              <w:t>（該当するものを○）</w:t>
            </w:r>
          </w:p>
        </w:tc>
      </w:tr>
      <w:tr w:rsidR="004C605A" w:rsidRPr="00746AA5" w14:paraId="7F5FFA5E" w14:textId="77777777" w:rsidTr="00746AA5">
        <w:tc>
          <w:tcPr>
            <w:tcW w:w="2518" w:type="dxa"/>
          </w:tcPr>
          <w:p w14:paraId="54A0C518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746AA5">
              <w:rPr>
                <w:rFonts w:ascii="BIZ UDPゴシック" w:eastAsia="BIZ UDPゴシック" w:hAnsi="BIZ UDPゴシック"/>
              </w:rPr>
              <w:t>氏名</w:t>
            </w:r>
            <w:proofErr w:type="spellEnd"/>
            <w:r w:rsidRPr="00746AA5">
              <w:rPr>
                <w:rFonts w:ascii="BIZ UDPゴシック" w:eastAsia="BIZ UDPゴシック" w:hAnsi="BIZ UDPゴシック"/>
              </w:rPr>
              <w:t xml:space="preserve"> / </w:t>
            </w:r>
            <w:proofErr w:type="spellStart"/>
            <w:r w:rsidRPr="00746AA5">
              <w:rPr>
                <w:rFonts w:ascii="BIZ UDPゴシック" w:eastAsia="BIZ UDPゴシック" w:hAnsi="BIZ UDPゴシック"/>
              </w:rPr>
              <w:t>代表者名</w:t>
            </w:r>
            <w:proofErr w:type="spellEnd"/>
          </w:p>
        </w:tc>
        <w:tc>
          <w:tcPr>
            <w:tcW w:w="6122" w:type="dxa"/>
          </w:tcPr>
          <w:p w14:paraId="36B60163" w14:textId="77777777" w:rsidR="004C605A" w:rsidRPr="00746AA5" w:rsidRDefault="004C605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605A" w:rsidRPr="00746AA5" w14:paraId="678359BE" w14:textId="77777777" w:rsidTr="00746AA5">
        <w:tc>
          <w:tcPr>
            <w:tcW w:w="2518" w:type="dxa"/>
          </w:tcPr>
          <w:p w14:paraId="2014EC53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r w:rsidRPr="00746AA5">
              <w:rPr>
                <w:rFonts w:ascii="BIZ UDPゴシック" w:eastAsia="BIZ UDPゴシック" w:hAnsi="BIZ UDPゴシック"/>
              </w:rPr>
              <w:t>団体名 / 法人名</w:t>
            </w:r>
          </w:p>
        </w:tc>
        <w:tc>
          <w:tcPr>
            <w:tcW w:w="6122" w:type="dxa"/>
          </w:tcPr>
          <w:p w14:paraId="5DBAEF83" w14:textId="77777777" w:rsidR="004C605A" w:rsidRPr="00746AA5" w:rsidRDefault="004C605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605A" w:rsidRPr="00746AA5" w14:paraId="2FB1025E" w14:textId="77777777" w:rsidTr="00746AA5">
        <w:tc>
          <w:tcPr>
            <w:tcW w:w="2518" w:type="dxa"/>
          </w:tcPr>
          <w:p w14:paraId="3516B01B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r w:rsidRPr="00746AA5">
              <w:rPr>
                <w:rFonts w:ascii="BIZ UDPゴシック" w:eastAsia="BIZ UDPゴシック" w:hAnsi="BIZ UDPゴシック"/>
              </w:rPr>
              <w:t>住所</w:t>
            </w:r>
          </w:p>
        </w:tc>
        <w:tc>
          <w:tcPr>
            <w:tcW w:w="6122" w:type="dxa"/>
          </w:tcPr>
          <w:p w14:paraId="426ECCBB" w14:textId="77777777" w:rsidR="004C605A" w:rsidRPr="00746AA5" w:rsidRDefault="004C605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605A" w:rsidRPr="00746AA5" w14:paraId="77C2684F" w14:textId="77777777" w:rsidTr="00746AA5">
        <w:tc>
          <w:tcPr>
            <w:tcW w:w="2518" w:type="dxa"/>
          </w:tcPr>
          <w:p w14:paraId="34B4A139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r w:rsidRPr="00746AA5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6122" w:type="dxa"/>
          </w:tcPr>
          <w:p w14:paraId="1099CFB7" w14:textId="77777777" w:rsidR="004C605A" w:rsidRPr="00746AA5" w:rsidRDefault="004C605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605A" w:rsidRPr="00746AA5" w14:paraId="05AF6C20" w14:textId="77777777" w:rsidTr="00746AA5">
        <w:tc>
          <w:tcPr>
            <w:tcW w:w="2518" w:type="dxa"/>
          </w:tcPr>
          <w:p w14:paraId="78288DD1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r w:rsidRPr="00746AA5">
              <w:rPr>
                <w:rFonts w:ascii="BIZ UDPゴシック" w:eastAsia="BIZ UDPゴシック" w:hAnsi="BIZ UDPゴシック"/>
              </w:rPr>
              <w:t>メールアドレス</w:t>
            </w:r>
          </w:p>
        </w:tc>
        <w:tc>
          <w:tcPr>
            <w:tcW w:w="6122" w:type="dxa"/>
          </w:tcPr>
          <w:p w14:paraId="46D57327" w14:textId="77777777" w:rsidR="004C605A" w:rsidRPr="00746AA5" w:rsidRDefault="004C605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605A" w:rsidRPr="00746AA5" w14:paraId="268445C4" w14:textId="77777777" w:rsidTr="00746AA5">
        <w:tc>
          <w:tcPr>
            <w:tcW w:w="2518" w:type="dxa"/>
          </w:tcPr>
          <w:p w14:paraId="35D3A9A5" w14:textId="77777777" w:rsidR="004C605A" w:rsidRPr="00746AA5" w:rsidRDefault="00000000">
            <w:pPr>
              <w:rPr>
                <w:rFonts w:ascii="BIZ UDPゴシック" w:eastAsia="BIZ UDPゴシック" w:hAnsi="BIZ UDPゴシック"/>
              </w:rPr>
            </w:pPr>
            <w:r w:rsidRPr="00746AA5">
              <w:rPr>
                <w:rFonts w:ascii="BIZ UDPゴシック" w:eastAsia="BIZ UDPゴシック" w:hAnsi="BIZ UDPゴシック"/>
              </w:rPr>
              <w:t>担当者名（任意）</w:t>
            </w:r>
          </w:p>
        </w:tc>
        <w:tc>
          <w:tcPr>
            <w:tcW w:w="6122" w:type="dxa"/>
          </w:tcPr>
          <w:p w14:paraId="141FE441" w14:textId="77777777" w:rsidR="004C605A" w:rsidRPr="00746AA5" w:rsidRDefault="004C60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B7533DD" w14:textId="44E15642" w:rsidR="004C605A" w:rsidRPr="00746AA5" w:rsidRDefault="004C605A">
      <w:pPr>
        <w:rPr>
          <w:rFonts w:ascii="BIZ UDPゴシック" w:eastAsia="BIZ UDPゴシック" w:hAnsi="BIZ UDPゴシック"/>
        </w:rPr>
      </w:pPr>
    </w:p>
    <w:p w14:paraId="1A537FF3" w14:textId="77777777" w:rsidR="004C605A" w:rsidRPr="00746AA5" w:rsidRDefault="00000000">
      <w:pPr>
        <w:rPr>
          <w:rFonts w:ascii="BIZ UDPゴシック" w:eastAsia="BIZ UDPゴシック" w:hAnsi="BIZ UDPゴシック"/>
        </w:rPr>
      </w:pPr>
      <w:r w:rsidRPr="00746AA5">
        <w:rPr>
          <w:rFonts w:ascii="BIZ UDPゴシック" w:eastAsia="BIZ UDPゴシック" w:hAnsi="BIZ UDPゴシック"/>
          <w:b/>
        </w:rPr>
        <w:t>2. 使用目的</w:t>
      </w:r>
    </w:p>
    <w:p w14:paraId="10605EE1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（例：イベントPRのため／教育目的の配布物作成のため／商品パッケージへの掲載 など）</w:t>
      </w:r>
    </w:p>
    <w:p w14:paraId="5C2489CB" w14:textId="745B4C8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br/>
      </w:r>
    </w:p>
    <w:p w14:paraId="00C72976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b/>
          <w:lang w:eastAsia="ja-JP"/>
        </w:rPr>
        <w:t>3. 使用媒体・使用形態</w:t>
      </w:r>
    </w:p>
    <w:p w14:paraId="738E38E1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（例：ポスター、パンフレット、ウェブサイト、SNS投稿、製作物、ノベルティ 等）</w:t>
      </w:r>
    </w:p>
    <w:p w14:paraId="3CA99EB8" w14:textId="538D7200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br/>
      </w:r>
      <w:r w:rsidRPr="00746AA5">
        <w:rPr>
          <w:rFonts w:ascii="BIZ UDPゴシック" w:eastAsia="BIZ UDPゴシック" w:hAnsi="BIZ UDPゴシック"/>
          <w:b/>
          <w:lang w:eastAsia="ja-JP"/>
        </w:rPr>
        <w:br/>
      </w:r>
      <w:r w:rsidR="00995727">
        <w:rPr>
          <w:rFonts w:ascii="BIZ UDPゴシック" w:eastAsia="BIZ UDPゴシック" w:hAnsi="BIZ UDPゴシック" w:hint="eastAsia"/>
          <w:b/>
          <w:lang w:eastAsia="ja-JP"/>
        </w:rPr>
        <w:t>4</w:t>
      </w:r>
      <w:r w:rsidRPr="00746AA5">
        <w:rPr>
          <w:rFonts w:ascii="BIZ UDPゴシック" w:eastAsia="BIZ UDPゴシック" w:hAnsi="BIZ UDPゴシック"/>
          <w:b/>
          <w:lang w:eastAsia="ja-JP"/>
        </w:rPr>
        <w:t>. 使用デザインの利用イメージ</w:t>
      </w:r>
    </w:p>
    <w:p w14:paraId="523AC45F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※具体的な利用イメージを記入。企画書やラフ案を添付する場合は「別紙のとおり」と記載。</w:t>
      </w:r>
    </w:p>
    <w:p w14:paraId="0954791A" w14:textId="43626A6A" w:rsidR="004C605A" w:rsidRPr="00746AA5" w:rsidRDefault="00000000" w:rsidP="00995727">
      <w:pPr>
        <w:rPr>
          <w:rFonts w:ascii="BIZ UDPゴシック" w:eastAsia="BIZ UDPゴシック" w:hAnsi="BIZ UDPゴシック" w:hint="eastAsia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lastRenderedPageBreak/>
        <w:br/>
      </w:r>
    </w:p>
    <w:p w14:paraId="08B68D53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b/>
          <w:lang w:eastAsia="ja-JP"/>
        </w:rPr>
        <w:t>8. その他の連絡事項</w:t>
      </w:r>
    </w:p>
    <w:p w14:paraId="5E586970" w14:textId="4C40BADC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br/>
      </w:r>
    </w:p>
    <w:p w14:paraId="00D1E80D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b/>
          <w:lang w:eastAsia="ja-JP"/>
        </w:rPr>
        <w:t>【添付書類】</w:t>
      </w:r>
    </w:p>
    <w:p w14:paraId="0FBFDF97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1. □ 企画の概要書</w:t>
      </w:r>
    </w:p>
    <w:p w14:paraId="4EF1656B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2. □ 商品等の見本（可能な場合）</w:t>
      </w:r>
    </w:p>
    <w:p w14:paraId="1DCC9CBE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3. □ 申請者に関する概要書</w:t>
      </w:r>
    </w:p>
    <w:p w14:paraId="6F6F4CA9" w14:textId="1DE220F8" w:rsidR="004C605A" w:rsidRPr="00746AA5" w:rsidRDefault="00000000" w:rsidP="00995727">
      <w:pPr>
        <w:rPr>
          <w:rFonts w:ascii="BIZ UDPゴシック" w:eastAsia="BIZ UDPゴシック" w:hAnsi="BIZ UDPゴシック"/>
        </w:rPr>
      </w:pPr>
      <w:r w:rsidRPr="00746AA5">
        <w:rPr>
          <w:rFonts w:ascii="BIZ UDPゴシック" w:eastAsia="BIZ UDPゴシック" w:hAnsi="BIZ UDPゴシック"/>
          <w:b/>
          <w:lang w:eastAsia="ja-JP"/>
        </w:rPr>
        <w:br/>
      </w:r>
    </w:p>
    <w:p w14:paraId="0296584D" w14:textId="3435B5D1" w:rsidR="004C605A" w:rsidRPr="00746AA5" w:rsidRDefault="004C605A" w:rsidP="00995727">
      <w:pPr>
        <w:rPr>
          <w:rFonts w:ascii="BIZ UDPゴシック" w:eastAsia="BIZ UDPゴシック" w:hAnsi="BIZ UDPゴシック" w:hint="eastAsia"/>
          <w:lang w:eastAsia="ja-JP"/>
        </w:rPr>
      </w:pPr>
    </w:p>
    <w:p w14:paraId="5CC62EC7" w14:textId="77777777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b/>
          <w:lang w:eastAsia="ja-JP"/>
        </w:rPr>
        <w:br/>
        <w:t>【備考】</w:t>
      </w:r>
    </w:p>
    <w:p w14:paraId="39FD79F6" w14:textId="6F32DFFC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・申請前に「みらるる</w:t>
      </w:r>
      <w:r w:rsidR="00995727">
        <w:rPr>
          <w:rFonts w:ascii="BIZ UDPゴシック" w:eastAsia="BIZ UDPゴシック" w:hAnsi="BIZ UDPゴシック" w:hint="eastAsia"/>
          <w:lang w:eastAsia="ja-JP"/>
        </w:rPr>
        <w:t>ビジュアル</w:t>
      </w:r>
      <w:r w:rsidRPr="00746AA5">
        <w:rPr>
          <w:rFonts w:ascii="BIZ UDPゴシック" w:eastAsia="BIZ UDPゴシック" w:hAnsi="BIZ UDPゴシック"/>
          <w:lang w:eastAsia="ja-JP"/>
        </w:rPr>
        <w:t>アイデンティティ</w:t>
      </w:r>
      <w:r w:rsidR="00995727">
        <w:rPr>
          <w:rFonts w:ascii="BIZ UDPゴシック" w:eastAsia="BIZ UDPゴシック" w:hAnsi="BIZ UDPゴシック" w:hint="eastAsia"/>
          <w:lang w:eastAsia="ja-JP"/>
        </w:rPr>
        <w:t>ガイドライン</w:t>
      </w:r>
      <w:r w:rsidRPr="00746AA5">
        <w:rPr>
          <w:rFonts w:ascii="BIZ UDPゴシック" w:eastAsia="BIZ UDPゴシック" w:hAnsi="BIZ UDPゴシック"/>
          <w:lang w:eastAsia="ja-JP"/>
        </w:rPr>
        <w:t>」および「二次使用ガイドライン」を必ずご確認ください。</w:t>
      </w:r>
    </w:p>
    <w:p w14:paraId="4C3CB1E6" w14:textId="0DC7CA33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・提出後、承認/不承認の通知があります。</w:t>
      </w:r>
    </w:p>
    <w:p w14:paraId="4F81B519" w14:textId="44A4BF8C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・承認決定後、デジタルデータが提供されます。</w:t>
      </w:r>
    </w:p>
    <w:p w14:paraId="3E0D532E" w14:textId="28143B98" w:rsidR="004C605A" w:rsidRPr="00746AA5" w:rsidRDefault="00000000">
      <w:pPr>
        <w:rPr>
          <w:rFonts w:ascii="BIZ UDPゴシック" w:eastAsia="BIZ UDPゴシック" w:hAnsi="BIZ UDPゴシック"/>
          <w:lang w:eastAsia="ja-JP"/>
        </w:rPr>
      </w:pPr>
      <w:r w:rsidRPr="00746AA5">
        <w:rPr>
          <w:rFonts w:ascii="BIZ UDPゴシック" w:eastAsia="BIZ UDPゴシック" w:hAnsi="BIZ UDPゴシック"/>
          <w:lang w:eastAsia="ja-JP"/>
        </w:rPr>
        <w:t>・制作後は完成品のサンプル</w:t>
      </w:r>
      <w:r w:rsidR="00995727">
        <w:rPr>
          <w:rFonts w:ascii="BIZ UDPゴシック" w:eastAsia="BIZ UDPゴシック" w:hAnsi="BIZ UDPゴシック" w:hint="eastAsia"/>
          <w:lang w:eastAsia="ja-JP"/>
        </w:rPr>
        <w:t>（可能な範囲で）</w:t>
      </w:r>
      <w:r w:rsidRPr="00746AA5">
        <w:rPr>
          <w:rFonts w:ascii="BIZ UDPゴシック" w:eastAsia="BIZ UDPゴシック" w:hAnsi="BIZ UDPゴシック"/>
          <w:lang w:eastAsia="ja-JP"/>
        </w:rPr>
        <w:t>、または写真データをご提出ください。</w:t>
      </w:r>
    </w:p>
    <w:sectPr w:rsidR="004C605A" w:rsidRPr="00746A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023F" w14:textId="77777777" w:rsidR="00BF4194" w:rsidRDefault="00BF4194" w:rsidP="00746AA5">
      <w:pPr>
        <w:spacing w:after="0" w:line="240" w:lineRule="auto"/>
      </w:pPr>
      <w:r>
        <w:separator/>
      </w:r>
    </w:p>
  </w:endnote>
  <w:endnote w:type="continuationSeparator" w:id="0">
    <w:p w14:paraId="0B647D4D" w14:textId="77777777" w:rsidR="00BF4194" w:rsidRDefault="00BF4194" w:rsidP="0074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0D38" w14:textId="77777777" w:rsidR="00BF4194" w:rsidRDefault="00BF4194" w:rsidP="00746AA5">
      <w:pPr>
        <w:spacing w:after="0" w:line="240" w:lineRule="auto"/>
      </w:pPr>
      <w:r>
        <w:separator/>
      </w:r>
    </w:p>
  </w:footnote>
  <w:footnote w:type="continuationSeparator" w:id="0">
    <w:p w14:paraId="6277EC95" w14:textId="77777777" w:rsidR="00BF4194" w:rsidRDefault="00BF4194" w:rsidP="0074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470938">
    <w:abstractNumId w:val="8"/>
  </w:num>
  <w:num w:numId="2" w16cid:durableId="1058017110">
    <w:abstractNumId w:val="6"/>
  </w:num>
  <w:num w:numId="3" w16cid:durableId="1209759192">
    <w:abstractNumId w:val="5"/>
  </w:num>
  <w:num w:numId="4" w16cid:durableId="420876913">
    <w:abstractNumId w:val="4"/>
  </w:num>
  <w:num w:numId="5" w16cid:durableId="640188194">
    <w:abstractNumId w:val="7"/>
  </w:num>
  <w:num w:numId="6" w16cid:durableId="818112724">
    <w:abstractNumId w:val="3"/>
  </w:num>
  <w:num w:numId="7" w16cid:durableId="570122668">
    <w:abstractNumId w:val="2"/>
  </w:num>
  <w:num w:numId="8" w16cid:durableId="1014725015">
    <w:abstractNumId w:val="1"/>
  </w:num>
  <w:num w:numId="9" w16cid:durableId="14675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605A"/>
    <w:rsid w:val="00746AA5"/>
    <w:rsid w:val="00995727"/>
    <w:rsid w:val="00AA1D8D"/>
    <w:rsid w:val="00B47730"/>
    <w:rsid w:val="00BF4194"/>
    <w:rsid w:val="00CB0664"/>
    <w:rsid w:val="00DE6F31"/>
    <w:rsid w:val="00FB52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EE2E4"/>
  <w14:defaultImageDpi w14:val="300"/>
  <w15:docId w15:val="{5B835F3A-6AA9-4485-85E3-216C8280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明樂 直美</cp:lastModifiedBy>
  <cp:revision>2</cp:revision>
  <dcterms:created xsi:type="dcterms:W3CDTF">2026-03-10T04:44:00Z</dcterms:created>
  <dcterms:modified xsi:type="dcterms:W3CDTF">2026-03-10T04:44:00Z</dcterms:modified>
  <cp:category/>
</cp:coreProperties>
</file>